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FD350" w14:textId="132FDD11" w:rsidR="006B0943" w:rsidRDefault="004B1593" w:rsidP="00926BA3">
      <w:pPr>
        <w:pStyle w:val="Ttulo1"/>
      </w:pPr>
      <w:r>
        <w:t>HOUSEKEEPING AT THE WORKPLACE</w:t>
      </w:r>
    </w:p>
    <w:p w14:paraId="383A773C" w14:textId="77777777" w:rsidR="006B0943" w:rsidRDefault="006B0943"/>
    <w:p w14:paraId="35FD041A" w14:textId="77777777" w:rsidR="006B0943" w:rsidRDefault="004B1593">
      <w:pPr>
        <w:pStyle w:val="Ttulo2"/>
      </w:pPr>
      <w:r>
        <w:t>1. Before Watching – Vocabulary</w:t>
      </w:r>
    </w:p>
    <w:p w14:paraId="469321FA" w14:textId="77777777" w:rsidR="006B0943" w:rsidRDefault="004B1593">
      <w:r>
        <w:t>Match the words with their meanings.</w:t>
      </w:r>
    </w:p>
    <w:p w14:paraId="702D5AB7" w14:textId="77777777" w:rsidR="00926BA3" w:rsidRDefault="00926BA3">
      <w:pPr>
        <w:sectPr w:rsidR="00926BA3" w:rsidSect="00926BA3">
          <w:pgSz w:w="12240" w:h="15840"/>
          <w:pgMar w:top="22" w:right="1800" w:bottom="1440" w:left="1800" w:header="720" w:footer="720" w:gutter="0"/>
          <w:cols w:space="720"/>
          <w:docGrid w:linePitch="360"/>
        </w:sectPr>
      </w:pPr>
    </w:p>
    <w:p w14:paraId="158B4712" w14:textId="638E966A" w:rsidR="006B0943" w:rsidRDefault="004B1593">
      <w:r>
        <w:t>Vocabulary list:</w:t>
      </w:r>
    </w:p>
    <w:p w14:paraId="1B322973" w14:textId="77777777" w:rsidR="006B0943" w:rsidRDefault="004B1593">
      <w:pPr>
        <w:pStyle w:val="Listaconvietas"/>
      </w:pPr>
      <w:r>
        <w:t>1. Clutter</w:t>
      </w:r>
    </w:p>
    <w:p w14:paraId="6E6CE52F" w14:textId="77777777" w:rsidR="006B0943" w:rsidRDefault="004B1593">
      <w:pPr>
        <w:pStyle w:val="Listaconvietas"/>
      </w:pPr>
      <w:r>
        <w:t>2. Hazard</w:t>
      </w:r>
    </w:p>
    <w:p w14:paraId="62A1360E" w14:textId="77777777" w:rsidR="006B0943" w:rsidRDefault="004B1593">
      <w:pPr>
        <w:pStyle w:val="Listaconvietas"/>
      </w:pPr>
      <w:r>
        <w:t>3. Spills</w:t>
      </w:r>
    </w:p>
    <w:p w14:paraId="5DA3AC33" w14:textId="77777777" w:rsidR="006B0943" w:rsidRDefault="004B1593">
      <w:pPr>
        <w:pStyle w:val="Listaconvietas"/>
      </w:pPr>
      <w:r>
        <w:t>4. Productivity</w:t>
      </w:r>
    </w:p>
    <w:p w14:paraId="6B11F6B1" w14:textId="77777777" w:rsidR="006B0943" w:rsidRDefault="004B1593">
      <w:pPr>
        <w:pStyle w:val="Listaconvietas"/>
      </w:pPr>
      <w:r>
        <w:t>5. Morale</w:t>
      </w:r>
    </w:p>
    <w:p w14:paraId="2B31E029" w14:textId="77777777" w:rsidR="006B0943" w:rsidRDefault="004B1593">
      <w:pPr>
        <w:pStyle w:val="Listaconvietas"/>
      </w:pPr>
      <w:r>
        <w:t>6. Supervisor</w:t>
      </w:r>
    </w:p>
    <w:p w14:paraId="4353038C" w14:textId="77777777" w:rsidR="00926BA3" w:rsidRDefault="00926BA3"/>
    <w:p w14:paraId="5C28FC66" w14:textId="77777777" w:rsidR="00926BA3" w:rsidRDefault="00926BA3"/>
    <w:p w14:paraId="3371421D" w14:textId="62BBDD63" w:rsidR="006B0943" w:rsidRDefault="004B1593">
      <w:r>
        <w:t>Meanings:</w:t>
      </w:r>
    </w:p>
    <w:p w14:paraId="1B021560" w14:textId="77777777" w:rsidR="006B0943" w:rsidRDefault="004B1593" w:rsidP="00926BA3">
      <w:pPr>
        <w:pStyle w:val="Listaconvietas"/>
        <w:numPr>
          <w:ilvl w:val="0"/>
          <w:numId w:val="0"/>
        </w:numPr>
      </w:pPr>
      <w:r>
        <w:t xml:space="preserve">a) A </w:t>
      </w:r>
      <w:r>
        <w:t>danger or risk</w:t>
      </w:r>
    </w:p>
    <w:p w14:paraId="39FAB840" w14:textId="77777777" w:rsidR="006B0943" w:rsidRDefault="004B1593" w:rsidP="00926BA3">
      <w:pPr>
        <w:pStyle w:val="Listaconvietas"/>
        <w:numPr>
          <w:ilvl w:val="0"/>
          <w:numId w:val="0"/>
        </w:numPr>
      </w:pPr>
      <w:r>
        <w:t>b) A person who manages or directs others</w:t>
      </w:r>
    </w:p>
    <w:p w14:paraId="627B47D0" w14:textId="77777777" w:rsidR="006B0943" w:rsidRDefault="004B1593" w:rsidP="00926BA3">
      <w:pPr>
        <w:pStyle w:val="Listaconvietas"/>
        <w:numPr>
          <w:ilvl w:val="0"/>
          <w:numId w:val="0"/>
        </w:numPr>
      </w:pPr>
      <w:r>
        <w:t>c) Things lying in a messy way</w:t>
      </w:r>
    </w:p>
    <w:p w14:paraId="2E7EEB3A" w14:textId="77777777" w:rsidR="006B0943" w:rsidRDefault="004B1593" w:rsidP="00926BA3">
      <w:pPr>
        <w:pStyle w:val="Listaconvietas"/>
        <w:numPr>
          <w:ilvl w:val="0"/>
          <w:numId w:val="0"/>
        </w:numPr>
      </w:pPr>
      <w:r>
        <w:t>d) A liquid accidentally dropped on the floor</w:t>
      </w:r>
    </w:p>
    <w:p w14:paraId="5612E2CA" w14:textId="77777777" w:rsidR="006B0943" w:rsidRDefault="004B1593" w:rsidP="00926BA3">
      <w:pPr>
        <w:pStyle w:val="Listaconvietas"/>
        <w:numPr>
          <w:ilvl w:val="0"/>
          <w:numId w:val="0"/>
        </w:numPr>
      </w:pPr>
      <w:r>
        <w:t>e) The amount of work done in a period of time</w:t>
      </w:r>
    </w:p>
    <w:p w14:paraId="2D934D9B" w14:textId="77777777" w:rsidR="006B0943" w:rsidRDefault="004B1593" w:rsidP="00926BA3">
      <w:pPr>
        <w:pStyle w:val="Listaconvietas"/>
        <w:numPr>
          <w:ilvl w:val="0"/>
          <w:numId w:val="0"/>
        </w:numPr>
      </w:pPr>
      <w:r>
        <w:t>f) The level of happiness or motivation among workers</w:t>
      </w:r>
    </w:p>
    <w:p w14:paraId="29A4C2AC" w14:textId="77777777" w:rsidR="00926BA3" w:rsidRDefault="00926BA3">
      <w:pPr>
        <w:sectPr w:rsidR="00926BA3" w:rsidSect="00926BA3">
          <w:type w:val="continuous"/>
          <w:pgSz w:w="12240" w:h="15840"/>
          <w:pgMar w:top="22" w:right="1800" w:bottom="1440" w:left="1800" w:header="720" w:footer="720" w:gutter="0"/>
          <w:cols w:num="2" w:space="720"/>
          <w:docGrid w:linePitch="360"/>
        </w:sectPr>
      </w:pPr>
    </w:p>
    <w:p w14:paraId="0714EE35" w14:textId="16FE0223" w:rsidR="006B0943" w:rsidRDefault="006B0943"/>
    <w:p w14:paraId="490311E3" w14:textId="77777777" w:rsidR="006B0943" w:rsidRDefault="004B1593">
      <w:pPr>
        <w:pStyle w:val="Ttulo2"/>
      </w:pPr>
      <w:r>
        <w:t xml:space="preserve">2. While Watching – </w:t>
      </w:r>
      <w:r>
        <w:t>Comprehension Questions</w:t>
      </w:r>
    </w:p>
    <w:p w14:paraId="15D218DE" w14:textId="77777777" w:rsidR="006B0943" w:rsidRDefault="004B1593">
      <w:pPr>
        <w:pStyle w:val="Listaconvietas"/>
      </w:pPr>
      <w:r>
        <w:t>1. What is housekeeping?</w:t>
      </w:r>
    </w:p>
    <w:p w14:paraId="3810C99A" w14:textId="77777777" w:rsidR="006B0943" w:rsidRDefault="004B1593">
      <w:pPr>
        <w:pStyle w:val="Listaconvietas"/>
      </w:pPr>
      <w:r>
        <w:t>2. Why is good housekeeping important for safety?</w:t>
      </w:r>
    </w:p>
    <w:p w14:paraId="7712E153" w14:textId="77777777" w:rsidR="006B0943" w:rsidRDefault="004B1593">
      <w:pPr>
        <w:pStyle w:val="Listaconvietas"/>
      </w:pPr>
      <w:r>
        <w:t>3. How can good housekeeping improve productivity?</w:t>
      </w:r>
    </w:p>
    <w:p w14:paraId="2A5B18D3" w14:textId="77777777" w:rsidR="006B0943" w:rsidRDefault="004B1593">
      <w:pPr>
        <w:pStyle w:val="Listaconvietas"/>
      </w:pPr>
      <w:r>
        <w:t>4. How does a clean workplace affect morale?</w:t>
      </w:r>
    </w:p>
    <w:p w14:paraId="03D4313F" w14:textId="77777777" w:rsidR="006B0943" w:rsidRDefault="004B1593">
      <w:pPr>
        <w:pStyle w:val="Listaconvietas"/>
      </w:pPr>
      <w:r>
        <w:t xml:space="preserve">5. Mention two basic housekeeping practices mentioned in the </w:t>
      </w:r>
      <w:r>
        <w:t>video.</w:t>
      </w:r>
    </w:p>
    <w:p w14:paraId="7E71E226" w14:textId="77777777" w:rsidR="006B0943" w:rsidRDefault="006B0943"/>
    <w:p w14:paraId="71FDC8B5" w14:textId="77777777" w:rsidR="006B0943" w:rsidRDefault="004B1593">
      <w:pPr>
        <w:pStyle w:val="Ttulo2"/>
      </w:pPr>
      <w:r>
        <w:t>3. Listening Practice – Fill in the Gaps</w:t>
      </w:r>
    </w:p>
    <w:p w14:paraId="3009C02A" w14:textId="77777777" w:rsidR="006B0943" w:rsidRDefault="004B1593">
      <w:r>
        <w:t>Listen again and complete the sentences with the correct words.</w:t>
      </w:r>
    </w:p>
    <w:p w14:paraId="011DE134" w14:textId="77777777" w:rsidR="006B0943" w:rsidRDefault="004B1593">
      <w:pPr>
        <w:pStyle w:val="Listaconvietas"/>
      </w:pPr>
      <w:r>
        <w:t>1. Good housekeeping helps to prevent __________ and __________.</w:t>
      </w:r>
    </w:p>
    <w:p w14:paraId="7255487A" w14:textId="77777777" w:rsidR="006B0943" w:rsidRDefault="004B1593">
      <w:pPr>
        <w:pStyle w:val="Listaconvietas"/>
      </w:pPr>
      <w:r>
        <w:t>2. A __________ workplace can create tripping hazards.</w:t>
      </w:r>
    </w:p>
    <w:p w14:paraId="4CCA6030" w14:textId="77777777" w:rsidR="006B0943" w:rsidRDefault="004B1593">
      <w:pPr>
        <w:pStyle w:val="Listaconvietas"/>
      </w:pPr>
      <w:r>
        <w:t xml:space="preserve">3. A clean and </w:t>
      </w:r>
      <w:r>
        <w:t>__________ environment increases __________.</w:t>
      </w:r>
    </w:p>
    <w:p w14:paraId="0AD8FE29" w14:textId="77777777" w:rsidR="006B0943" w:rsidRDefault="004B1593">
      <w:pPr>
        <w:pStyle w:val="Listaconvietas"/>
      </w:pPr>
      <w:r>
        <w:t>4. Employees feel __________ and __________ in a clean workplace.</w:t>
      </w:r>
    </w:p>
    <w:p w14:paraId="419B33E0" w14:textId="77777777" w:rsidR="006B0943" w:rsidRDefault="004B1593">
      <w:pPr>
        <w:pStyle w:val="Listaconvietas"/>
      </w:pPr>
      <w:r>
        <w:t>5. Always report any __________ to your __________.</w:t>
      </w:r>
    </w:p>
    <w:p w14:paraId="7A21EF10" w14:textId="77777777" w:rsidR="006B0943" w:rsidRDefault="006B0943"/>
    <w:p w14:paraId="02DD3F17" w14:textId="77777777" w:rsidR="006B0943" w:rsidRDefault="004B1593">
      <w:pPr>
        <w:pStyle w:val="Ttulo2"/>
      </w:pPr>
      <w:r>
        <w:t>4. After Watching – Discussion</w:t>
      </w:r>
    </w:p>
    <w:p w14:paraId="7CC9F5A5" w14:textId="77777777" w:rsidR="006B0943" w:rsidRDefault="004B1593">
      <w:pPr>
        <w:pStyle w:val="Listaconvietas"/>
      </w:pPr>
      <w:r>
        <w:t>1. Do you think housekeeping is important in every job? Why o</w:t>
      </w:r>
      <w:r>
        <w:t>r why not?</w:t>
      </w:r>
    </w:p>
    <w:p w14:paraId="6AE1C629" w14:textId="77777777" w:rsidR="006B0943" w:rsidRDefault="004B1593">
      <w:pPr>
        <w:pStyle w:val="Listaconvietas"/>
      </w:pPr>
      <w:r>
        <w:t>2. What are some common hazards in your own workplace or study area?</w:t>
      </w:r>
    </w:p>
    <w:p w14:paraId="727BF02D" w14:textId="77777777" w:rsidR="006B0943" w:rsidRDefault="004B1593">
      <w:pPr>
        <w:pStyle w:val="Listaconvietas"/>
      </w:pPr>
      <w:r>
        <w:t>3. How can teamwork help to keep a workplace clean and safe?</w:t>
      </w:r>
    </w:p>
    <w:p w14:paraId="17B9F419" w14:textId="77777777" w:rsidR="006B0943" w:rsidRDefault="006B0943"/>
    <w:p w14:paraId="587F6E5C" w14:textId="4D4D38F6" w:rsidR="006B0943" w:rsidRDefault="006B0943"/>
    <w:sectPr w:rsidR="006B0943" w:rsidSect="00926BA3">
      <w:type w:val="continuous"/>
      <w:pgSz w:w="12240" w:h="15840"/>
      <w:pgMar w:top="22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B1593"/>
    <w:rsid w:val="006B0943"/>
    <w:rsid w:val="00926BA3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055C53"/>
  <w14:defaultImageDpi w14:val="300"/>
  <w15:docId w15:val="{1F93C044-8B44-43C4-A495-9F9FB2300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210</Words>
  <Characters>1156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1364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Josefina Chaves</cp:lastModifiedBy>
  <cp:revision>2</cp:revision>
  <dcterms:created xsi:type="dcterms:W3CDTF">2013-12-23T23:15:00Z</dcterms:created>
  <dcterms:modified xsi:type="dcterms:W3CDTF">2025-10-22T21:10:00Z</dcterms:modified>
  <cp:category/>
</cp:coreProperties>
</file>