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EB9F" w14:textId="77777777" w:rsidR="004C52DD" w:rsidRDefault="004C52DD" w:rsidP="00B71CEC">
      <w:pPr>
        <w:jc w:val="both"/>
      </w:pPr>
    </w:p>
    <w:p w14:paraId="310B0D93" w14:textId="77777777" w:rsidR="004C52DD" w:rsidRDefault="004C52DD" w:rsidP="00B71CEC">
      <w:pPr>
        <w:jc w:val="both"/>
      </w:pPr>
    </w:p>
    <w:p w14:paraId="10149FF0" w14:textId="77777777" w:rsidR="004C52DD" w:rsidRDefault="004C52DD" w:rsidP="00B71CEC">
      <w:pPr>
        <w:jc w:val="both"/>
      </w:pPr>
    </w:p>
    <w:p w14:paraId="50C2C4C1" w14:textId="77777777" w:rsidR="007E4665" w:rsidRPr="007E4665" w:rsidRDefault="007E4665" w:rsidP="00A413F2">
      <w:pPr>
        <w:ind w:left="298" w:right="618"/>
        <w:jc w:val="center"/>
        <w:rPr>
          <w:b/>
          <w:sz w:val="32"/>
          <w:lang w:val="es-AR"/>
        </w:rPr>
      </w:pPr>
      <w:r w:rsidRPr="007E4665">
        <w:rPr>
          <w:b/>
          <w:sz w:val="32"/>
          <w:lang w:val="es-AR"/>
        </w:rPr>
        <w:t>INFORME</w:t>
      </w:r>
      <w:r w:rsidRPr="007E4665">
        <w:rPr>
          <w:b/>
          <w:spacing w:val="-9"/>
          <w:sz w:val="32"/>
          <w:lang w:val="es-AR"/>
        </w:rPr>
        <w:t xml:space="preserve"> </w:t>
      </w:r>
      <w:r w:rsidRPr="007E4665">
        <w:rPr>
          <w:b/>
          <w:spacing w:val="-2"/>
          <w:sz w:val="32"/>
          <w:lang w:val="es-AR"/>
        </w:rPr>
        <w:t>ERGONOMÍA</w:t>
      </w:r>
    </w:p>
    <w:p w14:paraId="5B02F348" w14:textId="77777777" w:rsidR="007E4665" w:rsidRPr="007E4665" w:rsidRDefault="007E4665" w:rsidP="00A413F2">
      <w:pPr>
        <w:spacing w:before="218"/>
        <w:ind w:left="298" w:right="632"/>
        <w:jc w:val="center"/>
        <w:rPr>
          <w:sz w:val="32"/>
          <w:lang w:val="es-AR"/>
        </w:rPr>
      </w:pPr>
    </w:p>
    <w:p w14:paraId="4703137E" w14:textId="77777777" w:rsidR="00A413F2" w:rsidRDefault="007E4665" w:rsidP="00A413F2">
      <w:pPr>
        <w:spacing w:before="218"/>
        <w:ind w:left="298" w:right="632"/>
        <w:jc w:val="center"/>
        <w:rPr>
          <w:sz w:val="32"/>
          <w:lang w:val="es-AR"/>
        </w:rPr>
      </w:pPr>
      <w:r w:rsidRPr="007E4665">
        <w:rPr>
          <w:sz w:val="32"/>
          <w:lang w:val="es-AR"/>
        </w:rPr>
        <w:t>EVALUACIÓN</w:t>
      </w:r>
      <w:r w:rsidRPr="007E4665">
        <w:rPr>
          <w:spacing w:val="-11"/>
          <w:sz w:val="32"/>
          <w:lang w:val="es-AR"/>
        </w:rPr>
        <w:t xml:space="preserve"> </w:t>
      </w:r>
      <w:r w:rsidRPr="007E4665">
        <w:rPr>
          <w:sz w:val="32"/>
          <w:lang w:val="es-AR"/>
        </w:rPr>
        <w:t>INICIAL</w:t>
      </w:r>
      <w:r w:rsidRPr="007E4665">
        <w:rPr>
          <w:spacing w:val="-6"/>
          <w:sz w:val="32"/>
          <w:lang w:val="es-AR"/>
        </w:rPr>
        <w:t xml:space="preserve"> </w:t>
      </w:r>
      <w:r w:rsidRPr="007E4665">
        <w:rPr>
          <w:sz w:val="32"/>
          <w:lang w:val="es-AR"/>
        </w:rPr>
        <w:t>DE</w:t>
      </w:r>
      <w:r w:rsidRPr="007E4665">
        <w:rPr>
          <w:spacing w:val="-7"/>
          <w:sz w:val="32"/>
          <w:lang w:val="es-AR"/>
        </w:rPr>
        <w:t xml:space="preserve"> </w:t>
      </w:r>
      <w:r w:rsidRPr="007E4665">
        <w:rPr>
          <w:spacing w:val="-2"/>
          <w:sz w:val="32"/>
          <w:lang w:val="es-AR"/>
        </w:rPr>
        <w:t>RIESGOS</w:t>
      </w:r>
    </w:p>
    <w:p w14:paraId="3F16DB52" w14:textId="6BF59286" w:rsidR="007E4665" w:rsidRPr="00A413F2" w:rsidRDefault="007E4665" w:rsidP="00A413F2">
      <w:pPr>
        <w:spacing w:before="218"/>
        <w:ind w:left="298" w:right="632"/>
        <w:jc w:val="both"/>
        <w:rPr>
          <w:sz w:val="32"/>
          <w:lang w:val="es-AR"/>
        </w:rPr>
      </w:pPr>
      <w:r>
        <w:rPr>
          <w:b/>
          <w:sz w:val="32"/>
        </w:rPr>
        <w:t>EMPRESA:</w:t>
      </w:r>
      <w:r>
        <w:rPr>
          <w:b/>
          <w:spacing w:val="-14"/>
          <w:sz w:val="32"/>
        </w:rPr>
        <w:t xml:space="preserve"> </w:t>
      </w:r>
    </w:p>
    <w:tbl>
      <w:tblPr>
        <w:tblW w:w="10136" w:type="dxa"/>
        <w:jc w:val="center"/>
        <w:tblLayout w:type="fixed"/>
        <w:tblCellMar>
          <w:left w:w="70" w:type="dxa"/>
          <w:right w:w="70" w:type="dxa"/>
        </w:tblCellMar>
        <w:tblLook w:val="0000" w:firstRow="0" w:lastRow="0" w:firstColumn="0" w:lastColumn="0" w:noHBand="0" w:noVBand="0"/>
      </w:tblPr>
      <w:tblGrid>
        <w:gridCol w:w="10136"/>
      </w:tblGrid>
      <w:tr w:rsidR="007E4665" w:rsidRPr="000F3AC0" w14:paraId="11944610" w14:textId="77777777" w:rsidTr="007E4665">
        <w:tblPrEx>
          <w:tblCellMar>
            <w:top w:w="0" w:type="dxa"/>
            <w:bottom w:w="0" w:type="dxa"/>
          </w:tblCellMar>
        </w:tblPrEx>
        <w:trPr>
          <w:trHeight w:val="284"/>
          <w:jc w:val="center"/>
        </w:trPr>
        <w:tc>
          <w:tcPr>
            <w:tcW w:w="10136" w:type="dxa"/>
          </w:tcPr>
          <w:p w14:paraId="7F5240FE" w14:textId="77777777" w:rsidR="007E4665" w:rsidRPr="000F3AC0" w:rsidRDefault="007E4665" w:rsidP="00A413F2">
            <w:pPr>
              <w:spacing w:before="120" w:line="360" w:lineRule="auto"/>
              <w:ind w:left="637"/>
              <w:jc w:val="both"/>
              <w:rPr>
                <w:rFonts w:cs="Arial"/>
                <w:sz w:val="24"/>
                <w:szCs w:val="24"/>
              </w:rPr>
            </w:pPr>
            <w:r w:rsidRPr="000F3AC0">
              <w:rPr>
                <w:rFonts w:cs="Arial"/>
                <w:sz w:val="24"/>
                <w:szCs w:val="24"/>
              </w:rPr>
              <w:t>C.U.I.T.</w:t>
            </w:r>
          </w:p>
        </w:tc>
      </w:tr>
      <w:tr w:rsidR="007E4665" w:rsidRPr="000F3AC0" w14:paraId="2F7C4FDD" w14:textId="77777777" w:rsidTr="007E4665">
        <w:tblPrEx>
          <w:tblCellMar>
            <w:top w:w="0" w:type="dxa"/>
            <w:bottom w:w="0" w:type="dxa"/>
          </w:tblCellMar>
        </w:tblPrEx>
        <w:trPr>
          <w:trHeight w:val="284"/>
          <w:jc w:val="center"/>
        </w:trPr>
        <w:tc>
          <w:tcPr>
            <w:tcW w:w="10136" w:type="dxa"/>
          </w:tcPr>
          <w:p w14:paraId="00509BF9" w14:textId="77777777" w:rsidR="007E4665" w:rsidRPr="000F3AC0" w:rsidRDefault="007E4665" w:rsidP="00A413F2">
            <w:pPr>
              <w:spacing w:before="120" w:line="360" w:lineRule="auto"/>
              <w:ind w:left="637"/>
              <w:jc w:val="both"/>
              <w:rPr>
                <w:rFonts w:cs="Arial"/>
                <w:sz w:val="24"/>
                <w:szCs w:val="24"/>
              </w:rPr>
            </w:pPr>
            <w:r w:rsidRPr="000F3AC0">
              <w:rPr>
                <w:rFonts w:cs="Arial"/>
                <w:sz w:val="24"/>
                <w:szCs w:val="24"/>
              </w:rPr>
              <w:t xml:space="preserve">Código </w:t>
            </w:r>
            <w:proofErr w:type="spellStart"/>
            <w:r w:rsidRPr="000F3AC0">
              <w:rPr>
                <w:rFonts w:cs="Arial"/>
                <w:sz w:val="24"/>
                <w:szCs w:val="24"/>
              </w:rPr>
              <w:t>Establecimiento</w:t>
            </w:r>
            <w:proofErr w:type="spellEnd"/>
            <w:r w:rsidRPr="000F3AC0">
              <w:rPr>
                <w:rFonts w:cs="Arial"/>
                <w:sz w:val="24"/>
                <w:szCs w:val="24"/>
              </w:rPr>
              <w:t xml:space="preserve"> ART</w:t>
            </w:r>
          </w:p>
        </w:tc>
      </w:tr>
      <w:tr w:rsidR="007E4665" w:rsidRPr="000F3AC0" w14:paraId="49B63665" w14:textId="77777777" w:rsidTr="007E4665">
        <w:tblPrEx>
          <w:tblCellMar>
            <w:top w:w="0" w:type="dxa"/>
            <w:bottom w:w="0" w:type="dxa"/>
          </w:tblCellMar>
        </w:tblPrEx>
        <w:trPr>
          <w:trHeight w:val="284"/>
          <w:jc w:val="center"/>
        </w:trPr>
        <w:tc>
          <w:tcPr>
            <w:tcW w:w="10136" w:type="dxa"/>
          </w:tcPr>
          <w:p w14:paraId="4F1091CD" w14:textId="77777777" w:rsidR="007E4665" w:rsidRPr="000F3AC0" w:rsidRDefault="007E4665" w:rsidP="00A413F2">
            <w:pPr>
              <w:spacing w:before="120" w:line="360" w:lineRule="auto"/>
              <w:ind w:left="637"/>
              <w:jc w:val="both"/>
              <w:rPr>
                <w:rFonts w:cs="Arial"/>
                <w:sz w:val="24"/>
                <w:szCs w:val="24"/>
              </w:rPr>
            </w:pPr>
            <w:r w:rsidRPr="000F3AC0">
              <w:rPr>
                <w:rFonts w:cs="Arial"/>
                <w:sz w:val="24"/>
                <w:szCs w:val="24"/>
              </w:rPr>
              <w:t>ESTABLECIMIENTO:</w:t>
            </w:r>
          </w:p>
        </w:tc>
      </w:tr>
      <w:tr w:rsidR="007E4665" w:rsidRPr="000F3AC0" w14:paraId="4C9F19B2" w14:textId="77777777" w:rsidTr="007E4665">
        <w:tblPrEx>
          <w:tblCellMar>
            <w:top w:w="0" w:type="dxa"/>
            <w:bottom w:w="0" w:type="dxa"/>
          </w:tblCellMar>
        </w:tblPrEx>
        <w:trPr>
          <w:trHeight w:val="284"/>
          <w:jc w:val="center"/>
        </w:trPr>
        <w:tc>
          <w:tcPr>
            <w:tcW w:w="10136" w:type="dxa"/>
          </w:tcPr>
          <w:p w14:paraId="6E51A11F" w14:textId="77777777" w:rsidR="007E4665" w:rsidRPr="000F3AC0" w:rsidRDefault="007E4665" w:rsidP="00A413F2">
            <w:pPr>
              <w:pStyle w:val="Encabezado"/>
              <w:spacing w:before="120" w:after="120" w:line="360" w:lineRule="auto"/>
              <w:ind w:left="637"/>
              <w:jc w:val="both"/>
              <w:rPr>
                <w:rFonts w:cs="Arial"/>
                <w:sz w:val="24"/>
                <w:szCs w:val="24"/>
              </w:rPr>
            </w:pPr>
            <w:r w:rsidRPr="000F3AC0">
              <w:rPr>
                <w:rFonts w:cs="Arial"/>
                <w:sz w:val="24"/>
                <w:szCs w:val="24"/>
              </w:rPr>
              <w:t>DOMICILIO:</w:t>
            </w:r>
          </w:p>
        </w:tc>
      </w:tr>
      <w:tr w:rsidR="007E4665" w:rsidRPr="000F3AC0" w14:paraId="1ED8D1D8" w14:textId="77777777" w:rsidTr="007E4665">
        <w:tblPrEx>
          <w:tblCellMar>
            <w:top w:w="0" w:type="dxa"/>
            <w:bottom w:w="0" w:type="dxa"/>
          </w:tblCellMar>
        </w:tblPrEx>
        <w:trPr>
          <w:trHeight w:val="284"/>
          <w:jc w:val="center"/>
        </w:trPr>
        <w:tc>
          <w:tcPr>
            <w:tcW w:w="10136" w:type="dxa"/>
          </w:tcPr>
          <w:p w14:paraId="0EA9B030" w14:textId="77777777" w:rsidR="007E4665" w:rsidRPr="000F3AC0" w:rsidRDefault="007E4665" w:rsidP="00A413F2">
            <w:pPr>
              <w:spacing w:before="120" w:line="360" w:lineRule="auto"/>
              <w:ind w:left="637"/>
              <w:jc w:val="both"/>
              <w:rPr>
                <w:rFonts w:cs="Arial"/>
                <w:sz w:val="24"/>
                <w:szCs w:val="24"/>
              </w:rPr>
            </w:pPr>
            <w:r w:rsidRPr="000F3AC0">
              <w:rPr>
                <w:rFonts w:cs="Arial"/>
                <w:sz w:val="24"/>
                <w:szCs w:val="24"/>
              </w:rPr>
              <w:t>LOCALIDAD:</w:t>
            </w:r>
          </w:p>
        </w:tc>
      </w:tr>
    </w:tbl>
    <w:p w14:paraId="15A13CB6" w14:textId="1AE396A7" w:rsidR="007E4665" w:rsidRPr="007E4665" w:rsidRDefault="007E4665" w:rsidP="00B71CEC">
      <w:pPr>
        <w:pStyle w:val="Textoindependiente"/>
        <w:spacing w:before="120"/>
        <w:jc w:val="both"/>
        <w:rPr>
          <w:sz w:val="20"/>
          <w:lang w:val="es-AR"/>
        </w:rPr>
      </w:pPr>
      <w:r>
        <w:rPr>
          <w:noProof/>
        </w:rPr>
        <mc:AlternateContent>
          <mc:Choice Requires="wpg">
            <w:drawing>
              <wp:anchor distT="0" distB="0" distL="0" distR="0" simplePos="0" relativeHeight="251659264" behindDoc="1" locked="0" layoutInCell="1" allowOverlap="1" wp14:anchorId="07D6A69F" wp14:editId="7278AF22">
                <wp:simplePos x="0" y="0"/>
                <wp:positionH relativeFrom="page">
                  <wp:posOffset>1330960</wp:posOffset>
                </wp:positionH>
                <wp:positionV relativeFrom="paragraph">
                  <wp:posOffset>237490</wp:posOffset>
                </wp:positionV>
                <wp:extent cx="5090160" cy="1635760"/>
                <wp:effectExtent l="0" t="0" r="0" b="2540"/>
                <wp:wrapTopAndBottom/>
                <wp:docPr id="440726505"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0160" cy="1635760"/>
                          <a:chOff x="0" y="0"/>
                          <a:chExt cx="5090160" cy="1635760"/>
                        </a:xfrm>
                      </wpg:grpSpPr>
                      <pic:pic xmlns:pic="http://schemas.openxmlformats.org/drawingml/2006/picture">
                        <pic:nvPicPr>
                          <pic:cNvPr id="8" name="Image 8"/>
                          <pic:cNvPicPr/>
                        </pic:nvPicPr>
                        <pic:blipFill>
                          <a:blip r:embed="rId8" cstate="print"/>
                          <a:stretch>
                            <a:fillRect/>
                          </a:stretch>
                        </pic:blipFill>
                        <pic:spPr>
                          <a:xfrm>
                            <a:off x="0" y="0"/>
                            <a:ext cx="5090160" cy="1635760"/>
                          </a:xfrm>
                          <a:prstGeom prst="rect">
                            <a:avLst/>
                          </a:prstGeom>
                        </pic:spPr>
                      </pic:pic>
                      <wps:wsp>
                        <wps:cNvPr id="9" name="Graphic 9"/>
                        <wps:cNvSpPr/>
                        <wps:spPr>
                          <a:xfrm>
                            <a:off x="431800" y="828039"/>
                            <a:ext cx="1381760" cy="365760"/>
                          </a:xfrm>
                          <a:custGeom>
                            <a:avLst/>
                            <a:gdLst/>
                            <a:ahLst/>
                            <a:cxnLst/>
                            <a:rect l="l" t="t" r="r" b="b"/>
                            <a:pathLst>
                              <a:path w="1381760" h="365760">
                                <a:moveTo>
                                  <a:pt x="1381760" y="0"/>
                                </a:moveTo>
                                <a:lnTo>
                                  <a:pt x="0" y="0"/>
                                </a:lnTo>
                                <a:lnTo>
                                  <a:pt x="0" y="365760"/>
                                </a:lnTo>
                                <a:lnTo>
                                  <a:pt x="1381760" y="365760"/>
                                </a:lnTo>
                                <a:lnTo>
                                  <a:pt x="1381760"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431800" y="828039"/>
                            <a:ext cx="1381760" cy="365760"/>
                          </a:xfrm>
                          <a:custGeom>
                            <a:avLst/>
                            <a:gdLst/>
                            <a:ahLst/>
                            <a:cxnLst/>
                            <a:rect l="l" t="t" r="r" b="b"/>
                            <a:pathLst>
                              <a:path w="1381760" h="365760">
                                <a:moveTo>
                                  <a:pt x="0" y="365760"/>
                                </a:moveTo>
                                <a:lnTo>
                                  <a:pt x="1381760" y="365760"/>
                                </a:lnTo>
                                <a:lnTo>
                                  <a:pt x="1381760" y="0"/>
                                </a:lnTo>
                                <a:lnTo>
                                  <a:pt x="0" y="0"/>
                                </a:lnTo>
                                <a:lnTo>
                                  <a:pt x="0" y="365760"/>
                                </a:lnTo>
                                <a:close/>
                              </a:path>
                            </a:pathLst>
                          </a:custGeom>
                          <a:ln w="10170">
                            <a:solidFill>
                              <a:srgbClr val="FFFFF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976CA5D" id="Grupo 4" o:spid="_x0000_s1026" style="position:absolute;margin-left:104.8pt;margin-top:18.7pt;width:400.8pt;height:128.8pt;z-index:-251657216;mso-wrap-distance-left:0;mso-wrap-distance-right:0;mso-position-horizontal-relative:page" coordsize="50901,163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50901;height:16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">
                  <v:imagedata r:id="rId9" o:title=""/>
                </v:shape>
                <v:shape id="Graphic 9" o:spid="_x0000_s1028" style="position:absolute;left:4318;top:8280;width:13817;height:3657;visibility:visible;mso-wrap-style:square;v-text-anchor:top" coordsize="138176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" path="m1381760,l,,,365760r1381760,l1381760,xe" stroked="f">
                  <v:path arrowok="t"/>
                </v:shape>
                <v:shape id="Graphic 10" o:spid="_x0000_s1029" style="position:absolute;left:4318;top:8280;width:13817;height:3657;visibility:visible;mso-wrap-style:square;v-text-anchor:top" coordsize="138176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" path="m,365760r1381760,l1381760,,,,,365760xe" filled="f" strokecolor="white" strokeweight=".2825mm">
                  <v:path arrowok="t"/>
                </v:shape>
                <w10:wrap type="topAndBottom" anchorx="page"/>
              </v:group>
            </w:pict>
          </mc:Fallback>
        </mc:AlternateContent>
      </w:r>
    </w:p>
    <w:p w14:paraId="65A2C478" w14:textId="77777777" w:rsidR="007E4665" w:rsidRPr="007E4665" w:rsidRDefault="007E4665" w:rsidP="00B71CEC">
      <w:pPr>
        <w:pStyle w:val="Textoindependiente"/>
        <w:jc w:val="both"/>
        <w:rPr>
          <w:sz w:val="20"/>
          <w:lang w:val="es-AR"/>
        </w:rPr>
      </w:pPr>
    </w:p>
    <w:p w14:paraId="3CCAB4DC" w14:textId="77777777" w:rsidR="007E4665" w:rsidRPr="007E4665" w:rsidRDefault="007E4665" w:rsidP="00B71CEC">
      <w:pPr>
        <w:pStyle w:val="Ttulo4"/>
        <w:spacing w:before="93"/>
        <w:ind w:left="734"/>
        <w:jc w:val="both"/>
        <w:rPr>
          <w:rFonts w:ascii="Arial" w:hAnsi="Arial" w:cs="Arial"/>
          <w:i w:val="0"/>
          <w:iCs w:val="0"/>
          <w:color w:val="auto"/>
          <w:sz w:val="24"/>
          <w:szCs w:val="24"/>
          <w:lang w:val="es-AR"/>
        </w:rPr>
      </w:pPr>
      <w:r w:rsidRPr="007E4665">
        <w:rPr>
          <w:rFonts w:ascii="Arial" w:hAnsi="Arial" w:cs="Arial"/>
          <w:i w:val="0"/>
          <w:iCs w:val="0"/>
          <w:color w:val="auto"/>
          <w:spacing w:val="-11"/>
          <w:sz w:val="24"/>
          <w:szCs w:val="24"/>
          <w:lang w:val="es-AR"/>
        </w:rPr>
        <w:t>Alumno:</w:t>
      </w:r>
    </w:p>
    <w:p w14:paraId="734B2941" w14:textId="77777777" w:rsidR="007E4665" w:rsidRPr="007E4665" w:rsidRDefault="007E4665" w:rsidP="00B71CEC">
      <w:pPr>
        <w:spacing w:before="329"/>
        <w:ind w:left="67" w:right="2566"/>
        <w:jc w:val="both"/>
        <w:rPr>
          <w:sz w:val="24"/>
          <w:lang w:val="es-AR"/>
        </w:rPr>
      </w:pPr>
      <w:r w:rsidRPr="007E4665">
        <w:rPr>
          <w:sz w:val="24"/>
          <w:lang w:val="es-AR"/>
        </w:rPr>
        <w:t>Ciclo</w:t>
      </w:r>
      <w:r w:rsidRPr="007E4665">
        <w:rPr>
          <w:spacing w:val="-9"/>
          <w:sz w:val="24"/>
          <w:lang w:val="es-AR"/>
        </w:rPr>
        <w:t xml:space="preserve"> </w:t>
      </w:r>
    </w:p>
    <w:p w14:paraId="4B842665" w14:textId="6D4E4634" w:rsidR="007E4665" w:rsidRPr="007E4665" w:rsidRDefault="007E4665" w:rsidP="00B71CEC">
      <w:pPr>
        <w:pStyle w:val="Instruction"/>
        <w:jc w:val="both"/>
        <w:rPr>
          <w:b/>
          <w:bCs/>
          <w:lang w:val="es-AR"/>
        </w:rPr>
      </w:pPr>
      <w:r w:rsidRPr="007E4665">
        <w:rPr>
          <w:b/>
          <w:bCs/>
          <w:lang w:val="es-AR"/>
        </w:rPr>
        <w:t xml:space="preserve">NOTA: </w:t>
      </w:r>
      <w:r w:rsidRPr="007E4665">
        <w:rPr>
          <w:b/>
          <w:bCs/>
          <w:lang w:val="es-AR"/>
        </w:rPr>
        <w:t>Esta plantilla debe utilizarse como guía de redacción. No debe completarse con respuestas breves o aisladas, sino mediante párrafos explicativos, fotografías, mediciones, croquis, hojas de campo y análisis técnico fundamentado.</w:t>
      </w:r>
    </w:p>
    <w:p w14:paraId="39B5345D" w14:textId="77777777" w:rsidR="004C52DD" w:rsidRPr="007E4665" w:rsidRDefault="004C52DD" w:rsidP="00B71CEC">
      <w:pPr>
        <w:jc w:val="both"/>
        <w:rPr>
          <w:lang w:val="es-AR"/>
        </w:rPr>
      </w:pPr>
    </w:p>
    <w:p w14:paraId="77A69D96" w14:textId="77777777" w:rsidR="004C52DD" w:rsidRPr="007E4665" w:rsidRDefault="004C52DD" w:rsidP="00B71CEC">
      <w:pPr>
        <w:jc w:val="both"/>
        <w:rPr>
          <w:lang w:val="es-AR"/>
        </w:rPr>
      </w:pPr>
    </w:p>
    <w:p w14:paraId="127D8970" w14:textId="77777777" w:rsidR="004C52DD" w:rsidRDefault="004C52DD" w:rsidP="00B71CEC">
      <w:pPr>
        <w:jc w:val="both"/>
        <w:rPr>
          <w:lang w:val="es-AR"/>
        </w:rPr>
      </w:pPr>
    </w:p>
    <w:p w14:paraId="2E08C88F" w14:textId="77777777" w:rsidR="007E4665" w:rsidRDefault="007E4665" w:rsidP="00B71CEC">
      <w:pPr>
        <w:jc w:val="both"/>
        <w:rPr>
          <w:lang w:val="es-AR"/>
        </w:rPr>
      </w:pPr>
    </w:p>
    <w:p w14:paraId="4E379EB1" w14:textId="10E96DF1" w:rsidR="004C52DD" w:rsidRPr="007E4665" w:rsidRDefault="00000000" w:rsidP="00B71CEC">
      <w:pPr>
        <w:jc w:val="both"/>
        <w:rPr>
          <w:lang w:val="es-AR"/>
        </w:rPr>
      </w:pPr>
      <w:r w:rsidRPr="007E4665">
        <w:rPr>
          <w:lang w:val="es-AR"/>
        </w:rPr>
        <w:br w:type="page"/>
      </w:r>
      <w:r w:rsidRPr="007E4665">
        <w:rPr>
          <w:lang w:val="es-AR"/>
        </w:rPr>
        <w:lastRenderedPageBreak/>
        <w:t>ÍNDICE ORIENTATIVO</w:t>
      </w:r>
    </w:p>
    <w:p w14:paraId="46CFCE62" w14:textId="77777777" w:rsidR="004C52DD" w:rsidRPr="007E4665" w:rsidRDefault="00000000" w:rsidP="00B71CEC">
      <w:pPr>
        <w:jc w:val="both"/>
        <w:rPr>
          <w:lang w:val="es-AR"/>
        </w:rPr>
      </w:pPr>
      <w:r w:rsidRPr="007E4665">
        <w:rPr>
          <w:lang w:val="es-AR"/>
        </w:rPr>
        <w:t>1. Identificación de la empresa</w:t>
      </w:r>
    </w:p>
    <w:p w14:paraId="2D2D5687" w14:textId="77777777" w:rsidR="004C52DD" w:rsidRPr="007E4665" w:rsidRDefault="00000000" w:rsidP="00B71CEC">
      <w:pPr>
        <w:jc w:val="both"/>
        <w:rPr>
          <w:lang w:val="es-AR"/>
        </w:rPr>
      </w:pPr>
      <w:r w:rsidRPr="007E4665">
        <w:rPr>
          <w:lang w:val="es-AR"/>
        </w:rPr>
        <w:t>2. Resumen ejecutivo</w:t>
      </w:r>
    </w:p>
    <w:p w14:paraId="3F5D331D" w14:textId="77777777" w:rsidR="004C52DD" w:rsidRPr="007E4665" w:rsidRDefault="00000000" w:rsidP="00B71CEC">
      <w:pPr>
        <w:jc w:val="both"/>
        <w:rPr>
          <w:lang w:val="es-AR"/>
        </w:rPr>
      </w:pPr>
      <w:r w:rsidRPr="007E4665">
        <w:rPr>
          <w:lang w:val="es-AR"/>
        </w:rPr>
        <w:t>3. Introducción</w:t>
      </w:r>
    </w:p>
    <w:p w14:paraId="757EB09B" w14:textId="77777777" w:rsidR="004C52DD" w:rsidRPr="007E4665" w:rsidRDefault="00000000" w:rsidP="00B71CEC">
      <w:pPr>
        <w:jc w:val="both"/>
        <w:rPr>
          <w:lang w:val="es-AR"/>
        </w:rPr>
      </w:pPr>
      <w:r w:rsidRPr="007E4665">
        <w:rPr>
          <w:lang w:val="es-AR"/>
        </w:rPr>
        <w:t>4. Objetivo general</w:t>
      </w:r>
    </w:p>
    <w:p w14:paraId="184A18AE" w14:textId="77777777" w:rsidR="004C52DD" w:rsidRPr="007E4665" w:rsidRDefault="00000000" w:rsidP="00B71CEC">
      <w:pPr>
        <w:jc w:val="both"/>
        <w:rPr>
          <w:lang w:val="es-AR"/>
        </w:rPr>
      </w:pPr>
      <w:r w:rsidRPr="007E4665">
        <w:rPr>
          <w:lang w:val="es-AR"/>
        </w:rPr>
        <w:t>5. Objetivos específicos</w:t>
      </w:r>
    </w:p>
    <w:p w14:paraId="6DA1941D" w14:textId="77777777" w:rsidR="004C52DD" w:rsidRPr="007E4665" w:rsidRDefault="00000000" w:rsidP="00B71CEC">
      <w:pPr>
        <w:jc w:val="both"/>
        <w:rPr>
          <w:lang w:val="es-AR"/>
        </w:rPr>
      </w:pPr>
      <w:r w:rsidRPr="007E4665">
        <w:rPr>
          <w:lang w:val="es-AR"/>
        </w:rPr>
        <w:t>6. Alcance</w:t>
      </w:r>
    </w:p>
    <w:p w14:paraId="6ABC129F" w14:textId="77777777" w:rsidR="004C52DD" w:rsidRPr="007E4665" w:rsidRDefault="00000000" w:rsidP="00B71CEC">
      <w:pPr>
        <w:jc w:val="both"/>
        <w:rPr>
          <w:lang w:val="es-AR"/>
        </w:rPr>
      </w:pPr>
      <w:r w:rsidRPr="007E4665">
        <w:rPr>
          <w:lang w:val="es-AR"/>
        </w:rPr>
        <w:t>7. Marco teórico</w:t>
      </w:r>
    </w:p>
    <w:p w14:paraId="4C2341CA" w14:textId="77777777" w:rsidR="004C52DD" w:rsidRPr="007E4665" w:rsidRDefault="00000000" w:rsidP="00B71CEC">
      <w:pPr>
        <w:jc w:val="both"/>
        <w:rPr>
          <w:lang w:val="es-AR"/>
        </w:rPr>
      </w:pPr>
      <w:r w:rsidRPr="007E4665">
        <w:rPr>
          <w:lang w:val="es-AR"/>
        </w:rPr>
        <w:t>8. Marco normativo</w:t>
      </w:r>
    </w:p>
    <w:p w14:paraId="7F9FCF06" w14:textId="77777777" w:rsidR="004C52DD" w:rsidRPr="007E4665" w:rsidRDefault="00000000" w:rsidP="00B71CEC">
      <w:pPr>
        <w:jc w:val="both"/>
        <w:rPr>
          <w:lang w:val="es-AR"/>
        </w:rPr>
      </w:pPr>
      <w:r w:rsidRPr="007E4665">
        <w:rPr>
          <w:lang w:val="es-AR"/>
        </w:rPr>
        <w:t>9. Metodología de relevamiento</w:t>
      </w:r>
    </w:p>
    <w:p w14:paraId="30D627EB" w14:textId="77777777" w:rsidR="004C52DD" w:rsidRPr="007E4665" w:rsidRDefault="00000000" w:rsidP="00B71CEC">
      <w:pPr>
        <w:jc w:val="both"/>
        <w:rPr>
          <w:lang w:val="es-AR"/>
        </w:rPr>
      </w:pPr>
      <w:r w:rsidRPr="007E4665">
        <w:rPr>
          <w:lang w:val="es-AR"/>
        </w:rPr>
        <w:t>10. Desarrollo del trabajo y caracterización del puesto</w:t>
      </w:r>
    </w:p>
    <w:p w14:paraId="22C63D43" w14:textId="77777777" w:rsidR="004C52DD" w:rsidRPr="007E4665" w:rsidRDefault="00000000" w:rsidP="00B71CEC">
      <w:pPr>
        <w:jc w:val="both"/>
        <w:rPr>
          <w:lang w:val="es-AR"/>
        </w:rPr>
      </w:pPr>
      <w:r w:rsidRPr="007E4665">
        <w:rPr>
          <w:lang w:val="es-AR"/>
        </w:rPr>
        <w:t>11. Identificación inicial de factores de riesgo según Res. SRT 886/2015</w:t>
      </w:r>
    </w:p>
    <w:p w14:paraId="2A28F37B" w14:textId="77777777" w:rsidR="004C52DD" w:rsidRPr="007E4665" w:rsidRDefault="00000000" w:rsidP="00B71CEC">
      <w:pPr>
        <w:jc w:val="both"/>
        <w:rPr>
          <w:lang w:val="es-AR"/>
        </w:rPr>
      </w:pPr>
      <w:r w:rsidRPr="007E4665">
        <w:rPr>
          <w:lang w:val="es-AR"/>
        </w:rPr>
        <w:t>12. Selección y aplicación de métodos ergonómicos específicos</w:t>
      </w:r>
    </w:p>
    <w:p w14:paraId="00117BBF" w14:textId="77777777" w:rsidR="004C52DD" w:rsidRPr="007E4665" w:rsidRDefault="00000000" w:rsidP="00B71CEC">
      <w:pPr>
        <w:jc w:val="both"/>
        <w:rPr>
          <w:lang w:val="es-AR"/>
        </w:rPr>
      </w:pPr>
      <w:r w:rsidRPr="007E4665">
        <w:rPr>
          <w:lang w:val="es-AR"/>
        </w:rPr>
        <w:t xml:space="preserve">13. Índice de tensión en extremidad superior - Garg / Strain </w:t>
      </w:r>
      <w:proofErr w:type="spellStart"/>
      <w:r w:rsidRPr="007E4665">
        <w:rPr>
          <w:lang w:val="es-AR"/>
        </w:rPr>
        <w:t>Index</w:t>
      </w:r>
      <w:proofErr w:type="spellEnd"/>
    </w:p>
    <w:p w14:paraId="39C4FB7F" w14:textId="77777777" w:rsidR="004C52DD" w:rsidRPr="007E4665" w:rsidRDefault="00000000" w:rsidP="00B71CEC">
      <w:pPr>
        <w:jc w:val="both"/>
        <w:rPr>
          <w:lang w:val="es-AR"/>
        </w:rPr>
      </w:pPr>
      <w:r w:rsidRPr="007E4665">
        <w:rPr>
          <w:lang w:val="es-AR"/>
        </w:rPr>
        <w:t>14. Análisis y valoración por Método FINE</w:t>
      </w:r>
    </w:p>
    <w:p w14:paraId="54F0F7F3" w14:textId="77777777" w:rsidR="004C52DD" w:rsidRPr="007E4665" w:rsidRDefault="00000000" w:rsidP="00B71CEC">
      <w:pPr>
        <w:jc w:val="both"/>
        <w:rPr>
          <w:lang w:val="es-AR"/>
        </w:rPr>
      </w:pPr>
      <w:r w:rsidRPr="007E4665">
        <w:rPr>
          <w:lang w:val="es-AR"/>
        </w:rPr>
        <w:t>15. Análisis ergonómico integrado</w:t>
      </w:r>
    </w:p>
    <w:p w14:paraId="3B651153" w14:textId="77777777" w:rsidR="004C52DD" w:rsidRPr="007E4665" w:rsidRDefault="00000000" w:rsidP="00B71CEC">
      <w:pPr>
        <w:jc w:val="both"/>
        <w:rPr>
          <w:lang w:val="es-AR"/>
        </w:rPr>
      </w:pPr>
      <w:r w:rsidRPr="007E4665">
        <w:rPr>
          <w:lang w:val="es-AR"/>
        </w:rPr>
        <w:t>16. Recomendaciones generales</w:t>
      </w:r>
    </w:p>
    <w:p w14:paraId="2F567425" w14:textId="77777777" w:rsidR="004C52DD" w:rsidRPr="007E4665" w:rsidRDefault="00000000" w:rsidP="00B71CEC">
      <w:pPr>
        <w:jc w:val="both"/>
        <w:rPr>
          <w:lang w:val="es-AR"/>
        </w:rPr>
      </w:pPr>
      <w:r w:rsidRPr="007E4665">
        <w:rPr>
          <w:lang w:val="es-AR"/>
        </w:rPr>
        <w:t>17. Plan de mejora y seguimiento</w:t>
      </w:r>
    </w:p>
    <w:p w14:paraId="22B284DD" w14:textId="77777777" w:rsidR="004C52DD" w:rsidRPr="007E4665" w:rsidRDefault="00000000" w:rsidP="00B71CEC">
      <w:pPr>
        <w:jc w:val="both"/>
        <w:rPr>
          <w:lang w:val="es-AR"/>
        </w:rPr>
      </w:pPr>
      <w:r w:rsidRPr="007E4665">
        <w:rPr>
          <w:lang w:val="es-AR"/>
        </w:rPr>
        <w:t>18. Conclusiones</w:t>
      </w:r>
    </w:p>
    <w:p w14:paraId="359FC876" w14:textId="77777777" w:rsidR="004C52DD" w:rsidRPr="007E4665" w:rsidRDefault="00000000" w:rsidP="00B71CEC">
      <w:pPr>
        <w:jc w:val="both"/>
        <w:rPr>
          <w:lang w:val="es-AR"/>
        </w:rPr>
      </w:pPr>
      <w:r w:rsidRPr="007E4665">
        <w:rPr>
          <w:lang w:val="es-AR"/>
        </w:rPr>
        <w:t>19. Anexos</w:t>
      </w:r>
    </w:p>
    <w:p w14:paraId="4DDA16DB" w14:textId="77777777" w:rsidR="004C52DD" w:rsidRPr="007E4665" w:rsidRDefault="00000000" w:rsidP="00B71CEC">
      <w:pPr>
        <w:pStyle w:val="Instruction"/>
        <w:jc w:val="both"/>
        <w:rPr>
          <w:lang w:val="es-AR"/>
        </w:rPr>
      </w:pPr>
      <w:r w:rsidRPr="007E4665">
        <w:rPr>
          <w:lang w:val="es-AR"/>
        </w:rPr>
        <w:t>El índice podrá actualizarse al finalizar el informe, según la extensión real del trabajo, la cantidad de puestos evaluados y la documentación anexada.</w:t>
      </w:r>
    </w:p>
    <w:p w14:paraId="42ABAE0B" w14:textId="77777777" w:rsidR="004C52DD" w:rsidRPr="007E4665" w:rsidRDefault="00000000" w:rsidP="00B71CEC">
      <w:pPr>
        <w:jc w:val="both"/>
        <w:rPr>
          <w:lang w:val="es-AR"/>
        </w:rPr>
      </w:pPr>
      <w:r w:rsidRPr="007E4665">
        <w:rPr>
          <w:lang w:val="es-AR"/>
        </w:rPr>
        <w:br w:type="page"/>
      </w:r>
    </w:p>
    <w:p w14:paraId="4F40B7B5" w14:textId="77777777" w:rsidR="004C52DD" w:rsidRPr="007E4665" w:rsidRDefault="00000000" w:rsidP="00B71CEC">
      <w:pPr>
        <w:pStyle w:val="Ttulo1"/>
        <w:jc w:val="both"/>
        <w:rPr>
          <w:lang w:val="es-AR"/>
        </w:rPr>
      </w:pPr>
      <w:r w:rsidRPr="007E4665">
        <w:rPr>
          <w:lang w:val="es-AR"/>
        </w:rPr>
        <w:lastRenderedPageBreak/>
        <w:t>1. IDENTIFICACIÓN DE LA EMPRESA</w:t>
      </w:r>
    </w:p>
    <w:p w14:paraId="00D4812F" w14:textId="77777777" w:rsidR="004C52DD" w:rsidRPr="007E4665" w:rsidRDefault="00000000" w:rsidP="00B71CEC">
      <w:pPr>
        <w:jc w:val="both"/>
        <w:rPr>
          <w:lang w:val="es-AR"/>
        </w:rPr>
      </w:pPr>
      <w:r w:rsidRPr="007E4665">
        <w:rPr>
          <w:lang w:val="es-AR"/>
        </w:rPr>
        <w:t>En este apartado se deberá individualizar correctamente a la organización o establecimiento donde se desarrolla el análisis ergonómico. La identificación debe permitir reconocer con claridad el lugar evaluado, el sector de trabajo, la actividad principal y los datos administrativos básicos necesarios para contextualizar el informe.</w:t>
      </w:r>
    </w:p>
    <w:p w14:paraId="736CA729" w14:textId="77777777" w:rsidR="004C52DD" w:rsidRDefault="00000000" w:rsidP="00B71CEC">
      <w:pPr>
        <w:pStyle w:val="EmphasisNote"/>
        <w:jc w:val="both"/>
      </w:pPr>
      <w:r>
        <w:t xml:space="preserve">Datos </w:t>
      </w:r>
      <w:proofErr w:type="spellStart"/>
      <w:r>
        <w:t>mínimos</w:t>
      </w:r>
      <w:proofErr w:type="spellEnd"/>
      <w:r>
        <w:t xml:space="preserve"> a </w:t>
      </w:r>
      <w:proofErr w:type="spellStart"/>
      <w:r>
        <w:t>consignar</w:t>
      </w:r>
      <w:proofErr w:type="spellEnd"/>
      <w:r>
        <w:t>:</w:t>
      </w:r>
    </w:p>
    <w:p w14:paraId="2A55CDDA" w14:textId="77777777" w:rsidR="004C52DD" w:rsidRPr="007E4665" w:rsidRDefault="00000000" w:rsidP="00B71CEC">
      <w:pPr>
        <w:pStyle w:val="Listaconvietas"/>
        <w:jc w:val="both"/>
        <w:rPr>
          <w:lang w:val="es-AR"/>
        </w:rPr>
      </w:pPr>
      <w:r w:rsidRPr="007E4665">
        <w:rPr>
          <w:lang w:val="es-AR"/>
        </w:rPr>
        <w:t>Nombre o razón social de la empresa.</w:t>
      </w:r>
    </w:p>
    <w:p w14:paraId="38C6F040" w14:textId="77777777" w:rsidR="004C52DD" w:rsidRDefault="00000000" w:rsidP="00B71CEC">
      <w:pPr>
        <w:pStyle w:val="Listaconvietas"/>
        <w:jc w:val="both"/>
      </w:pPr>
      <w:r>
        <w:t xml:space="preserve">CUIT, </w:t>
      </w:r>
      <w:proofErr w:type="spellStart"/>
      <w:r>
        <w:t>cuando</w:t>
      </w:r>
      <w:proofErr w:type="spellEnd"/>
      <w:r>
        <w:t xml:space="preserve"> </w:t>
      </w:r>
      <w:proofErr w:type="spellStart"/>
      <w:r>
        <w:t>corresponda</w:t>
      </w:r>
      <w:proofErr w:type="spellEnd"/>
      <w:r>
        <w:t>.</w:t>
      </w:r>
    </w:p>
    <w:p w14:paraId="42FB88BD" w14:textId="77777777" w:rsidR="004C52DD" w:rsidRPr="007E4665" w:rsidRDefault="00000000" w:rsidP="00B71CEC">
      <w:pPr>
        <w:pStyle w:val="Listaconvietas"/>
        <w:jc w:val="both"/>
        <w:rPr>
          <w:lang w:val="es-AR"/>
        </w:rPr>
      </w:pPr>
      <w:r w:rsidRPr="007E4665">
        <w:rPr>
          <w:lang w:val="es-AR"/>
        </w:rPr>
        <w:t>Código de establecimiento ART, si se cuenta con el dato.</w:t>
      </w:r>
    </w:p>
    <w:p w14:paraId="46B98B0F" w14:textId="77777777" w:rsidR="004C52DD" w:rsidRPr="007E4665" w:rsidRDefault="00000000" w:rsidP="00B71CEC">
      <w:pPr>
        <w:pStyle w:val="Listaconvietas"/>
        <w:jc w:val="both"/>
        <w:rPr>
          <w:lang w:val="es-AR"/>
        </w:rPr>
      </w:pPr>
      <w:r w:rsidRPr="007E4665">
        <w:rPr>
          <w:lang w:val="es-AR"/>
        </w:rPr>
        <w:t>Nombre del establecimiento, sucursal, planta, taller, obra o sector específico.</w:t>
      </w:r>
    </w:p>
    <w:p w14:paraId="57189477" w14:textId="77777777" w:rsidR="004C52DD" w:rsidRPr="007E4665" w:rsidRDefault="00000000" w:rsidP="00B71CEC">
      <w:pPr>
        <w:pStyle w:val="Listaconvietas"/>
        <w:jc w:val="both"/>
        <w:rPr>
          <w:lang w:val="es-AR"/>
        </w:rPr>
      </w:pPr>
      <w:r w:rsidRPr="007E4665">
        <w:rPr>
          <w:lang w:val="es-AR"/>
        </w:rPr>
        <w:t>Domicilio completo, localidad y provincia.</w:t>
      </w:r>
    </w:p>
    <w:p w14:paraId="65048726" w14:textId="77777777" w:rsidR="004C52DD" w:rsidRPr="007E4665" w:rsidRDefault="00000000" w:rsidP="00B71CEC">
      <w:pPr>
        <w:pStyle w:val="Listaconvietas"/>
        <w:jc w:val="both"/>
        <w:rPr>
          <w:lang w:val="es-AR"/>
        </w:rPr>
      </w:pPr>
      <w:r w:rsidRPr="007E4665">
        <w:rPr>
          <w:lang w:val="es-AR"/>
        </w:rPr>
        <w:t>Actividad principal desarrollada y breve descripción del proceso productivo o de servicio.</w:t>
      </w:r>
    </w:p>
    <w:p w14:paraId="79C1A88C" w14:textId="77777777" w:rsidR="004C52DD" w:rsidRPr="007E4665" w:rsidRDefault="00000000" w:rsidP="00B71CEC">
      <w:pPr>
        <w:pStyle w:val="Listaconvietas"/>
        <w:jc w:val="both"/>
        <w:rPr>
          <w:lang w:val="es-AR"/>
        </w:rPr>
      </w:pPr>
      <w:r w:rsidRPr="007E4665">
        <w:rPr>
          <w:lang w:val="es-AR"/>
        </w:rPr>
        <w:t>Cantidad aproximada de trabajadores del establecimiento y del puesto evaluado.</w:t>
      </w:r>
    </w:p>
    <w:p w14:paraId="156C0AB5" w14:textId="77777777" w:rsidR="004C52DD" w:rsidRPr="007E4665" w:rsidRDefault="00000000" w:rsidP="00B71CEC">
      <w:pPr>
        <w:pStyle w:val="Listaconvietas"/>
        <w:jc w:val="both"/>
        <w:rPr>
          <w:lang w:val="es-AR"/>
        </w:rPr>
      </w:pPr>
      <w:r w:rsidRPr="007E4665">
        <w:rPr>
          <w:lang w:val="es-AR"/>
        </w:rPr>
        <w:t>Turnos, horarios de trabajo y modalidad de organización de la tarea.</w:t>
      </w:r>
    </w:p>
    <w:p w14:paraId="6CE3815E" w14:textId="77777777" w:rsidR="004C52DD" w:rsidRPr="007E4665" w:rsidRDefault="00000000" w:rsidP="00B71CEC">
      <w:pPr>
        <w:pStyle w:val="Listaconvietas"/>
        <w:jc w:val="both"/>
        <w:rPr>
          <w:lang w:val="es-AR"/>
        </w:rPr>
      </w:pPr>
      <w:r w:rsidRPr="007E4665">
        <w:rPr>
          <w:lang w:val="es-AR"/>
        </w:rPr>
        <w:t xml:space="preserve">Ubicación geográfica, pudiendo incorporar coordenadas GPS, referencia de Google </w:t>
      </w:r>
      <w:proofErr w:type="spellStart"/>
      <w:r w:rsidRPr="007E4665">
        <w:rPr>
          <w:lang w:val="es-AR"/>
        </w:rPr>
        <w:t>Maps</w:t>
      </w:r>
      <w:proofErr w:type="spellEnd"/>
      <w:r w:rsidRPr="007E4665">
        <w:rPr>
          <w:lang w:val="es-AR"/>
        </w:rPr>
        <w:t xml:space="preserve"> o croquis de acceso.</w:t>
      </w:r>
    </w:p>
    <w:p w14:paraId="6EE6D527" w14:textId="77777777" w:rsidR="004C52DD" w:rsidRPr="007E4665" w:rsidRDefault="00000000" w:rsidP="00B71CEC">
      <w:pPr>
        <w:pStyle w:val="Instruction"/>
        <w:jc w:val="both"/>
        <w:rPr>
          <w:lang w:val="es-AR"/>
        </w:rPr>
      </w:pPr>
      <w:r w:rsidRPr="007E4665">
        <w:rPr>
          <w:lang w:val="es-AR"/>
        </w:rPr>
        <w:t>No alcanza con escribir únicamente el nombre de la empresa. El alumno deberá explicar dónde se ubica el puesto analizado dentro de la organización y por qué resulta relevante desde el punto de vista ergonómico.</w:t>
      </w:r>
    </w:p>
    <w:p w14:paraId="288C297D" w14:textId="77777777" w:rsidR="004C52DD" w:rsidRPr="007E4665" w:rsidRDefault="00000000" w:rsidP="00B71CEC">
      <w:pPr>
        <w:pStyle w:val="Ttulo1"/>
        <w:jc w:val="both"/>
        <w:rPr>
          <w:lang w:val="es-AR"/>
        </w:rPr>
      </w:pPr>
      <w:r w:rsidRPr="007E4665">
        <w:rPr>
          <w:lang w:val="es-AR"/>
        </w:rPr>
        <w:t>2. RESUMEN EJECUTIVO</w:t>
      </w:r>
    </w:p>
    <w:p w14:paraId="24205EAD" w14:textId="77777777" w:rsidR="004C52DD" w:rsidRPr="007E4665" w:rsidRDefault="00000000" w:rsidP="00B71CEC">
      <w:pPr>
        <w:jc w:val="both"/>
        <w:rPr>
          <w:lang w:val="es-AR"/>
        </w:rPr>
      </w:pPr>
      <w:r w:rsidRPr="007E4665">
        <w:rPr>
          <w:lang w:val="es-AR"/>
        </w:rPr>
        <w:t>El resumen ejecutivo debe redactarse al final, aunque figure al inicio del informe. Su finalidad es presentar en forma breve el contenido principal del trabajo, permitiendo que el lector comprenda rápidamente qué puesto fue evaluado, qué factores de riesgo se identificaron, qué métodos se aplicaron, cuáles fueron los resultados principales y qué medidas preventivas se recomiendan.</w:t>
      </w:r>
    </w:p>
    <w:p w14:paraId="08DCEA84" w14:textId="77777777" w:rsidR="004C52DD" w:rsidRPr="007E4665" w:rsidRDefault="00000000" w:rsidP="00B71CEC">
      <w:pPr>
        <w:pStyle w:val="EmphasisNote"/>
        <w:jc w:val="both"/>
        <w:rPr>
          <w:lang w:val="es-AR"/>
        </w:rPr>
      </w:pPr>
      <w:r w:rsidRPr="007E4665">
        <w:rPr>
          <w:lang w:val="es-AR"/>
        </w:rPr>
        <w:t>El resumen debe incluir, en uno o varios párrafos, los siguientes aspectos:</w:t>
      </w:r>
    </w:p>
    <w:p w14:paraId="1E1D915D" w14:textId="77777777" w:rsidR="004C52DD" w:rsidRPr="007E4665" w:rsidRDefault="00000000" w:rsidP="00B71CEC">
      <w:pPr>
        <w:pStyle w:val="Listaconvietas"/>
        <w:jc w:val="both"/>
        <w:rPr>
          <w:lang w:val="es-AR"/>
        </w:rPr>
      </w:pPr>
      <w:r w:rsidRPr="007E4665">
        <w:rPr>
          <w:lang w:val="es-AR"/>
        </w:rPr>
        <w:t>Puesto de trabajo o tarea evaluada.</w:t>
      </w:r>
    </w:p>
    <w:p w14:paraId="6F5E543B" w14:textId="77777777" w:rsidR="004C52DD" w:rsidRPr="007E4665" w:rsidRDefault="00000000" w:rsidP="00B71CEC">
      <w:pPr>
        <w:pStyle w:val="Listaconvietas"/>
        <w:jc w:val="both"/>
        <w:rPr>
          <w:lang w:val="es-AR"/>
        </w:rPr>
      </w:pPr>
      <w:r w:rsidRPr="007E4665">
        <w:rPr>
          <w:lang w:val="es-AR"/>
        </w:rPr>
        <w:t>Motivo de la evaluación ergonómica.</w:t>
      </w:r>
    </w:p>
    <w:p w14:paraId="10D24529" w14:textId="77777777" w:rsidR="004C52DD" w:rsidRPr="007E4665" w:rsidRDefault="00000000" w:rsidP="00B71CEC">
      <w:pPr>
        <w:pStyle w:val="Listaconvietas"/>
        <w:jc w:val="both"/>
        <w:rPr>
          <w:lang w:val="es-AR"/>
        </w:rPr>
      </w:pPr>
      <w:r w:rsidRPr="007E4665">
        <w:rPr>
          <w:lang w:val="es-AR"/>
        </w:rPr>
        <w:t>Principales factores de riesgo observados: posturas forzadas, manipulación manual de cargas, repetitividad, aplicación de fuerza, confort térmico, iluminación, ruido u otros.</w:t>
      </w:r>
    </w:p>
    <w:p w14:paraId="6DB3F4C2" w14:textId="77777777" w:rsidR="004C52DD" w:rsidRPr="007E4665" w:rsidRDefault="00000000" w:rsidP="00B71CEC">
      <w:pPr>
        <w:pStyle w:val="Listaconvietas"/>
        <w:jc w:val="both"/>
        <w:rPr>
          <w:lang w:val="es-AR"/>
        </w:rPr>
      </w:pPr>
      <w:r w:rsidRPr="007E4665">
        <w:rPr>
          <w:lang w:val="es-AR"/>
        </w:rPr>
        <w:t>Métodos ergonómicos aplicados y fundamento de su elección.</w:t>
      </w:r>
    </w:p>
    <w:p w14:paraId="2BC19F87" w14:textId="77777777" w:rsidR="004C52DD" w:rsidRPr="007E4665" w:rsidRDefault="00000000" w:rsidP="00B71CEC">
      <w:pPr>
        <w:pStyle w:val="Listaconvietas"/>
        <w:jc w:val="both"/>
        <w:rPr>
          <w:lang w:val="es-AR"/>
        </w:rPr>
      </w:pPr>
      <w:r w:rsidRPr="007E4665">
        <w:rPr>
          <w:lang w:val="es-AR"/>
        </w:rPr>
        <w:t>Resultado general del análisis, sin extenderse en cálculos detallados.</w:t>
      </w:r>
    </w:p>
    <w:p w14:paraId="3E11CAFF" w14:textId="77777777" w:rsidR="004C52DD" w:rsidRPr="007E4665" w:rsidRDefault="00000000" w:rsidP="00B71CEC">
      <w:pPr>
        <w:pStyle w:val="Listaconvietas"/>
        <w:jc w:val="both"/>
        <w:rPr>
          <w:lang w:val="es-AR"/>
        </w:rPr>
      </w:pPr>
      <w:r w:rsidRPr="007E4665">
        <w:rPr>
          <w:lang w:val="es-AR"/>
        </w:rPr>
        <w:t>Prioridades de intervención, pudiendo mencionar el Método FINE cuando se utilice para ordenar las acciones.</w:t>
      </w:r>
    </w:p>
    <w:p w14:paraId="4BA56104" w14:textId="77777777" w:rsidR="004C52DD" w:rsidRPr="007E4665" w:rsidRDefault="00000000" w:rsidP="00B71CEC">
      <w:pPr>
        <w:pStyle w:val="Listaconvietas"/>
        <w:jc w:val="both"/>
        <w:rPr>
          <w:lang w:val="es-AR"/>
        </w:rPr>
      </w:pPr>
      <w:r w:rsidRPr="007E4665">
        <w:rPr>
          <w:lang w:val="es-AR"/>
        </w:rPr>
        <w:t>Recomendaciones más importantes y necesidad de seguimiento.</w:t>
      </w:r>
    </w:p>
    <w:p w14:paraId="2287C221" w14:textId="77777777" w:rsidR="004C52DD" w:rsidRPr="007E4665" w:rsidRDefault="00000000" w:rsidP="00B71CEC">
      <w:pPr>
        <w:pStyle w:val="Instruction"/>
        <w:jc w:val="both"/>
        <w:rPr>
          <w:lang w:val="es-AR"/>
        </w:rPr>
      </w:pPr>
      <w:r w:rsidRPr="007E4665">
        <w:rPr>
          <w:lang w:val="es-AR"/>
        </w:rPr>
        <w:t>Debe evitarse un resumen genérico. Cada resumen tiene que reflejar el caso real analizado y no repetir definiciones teóricas sin relación con el puesto.</w:t>
      </w:r>
    </w:p>
    <w:p w14:paraId="4D2F2023" w14:textId="77777777" w:rsidR="004C52DD" w:rsidRPr="007E4665" w:rsidRDefault="00000000" w:rsidP="00B71CEC">
      <w:pPr>
        <w:pStyle w:val="Ttulo1"/>
        <w:jc w:val="both"/>
        <w:rPr>
          <w:lang w:val="es-AR"/>
        </w:rPr>
      </w:pPr>
      <w:r w:rsidRPr="007E4665">
        <w:rPr>
          <w:lang w:val="es-AR"/>
        </w:rPr>
        <w:t>3. INTRODUCCIÓN</w:t>
      </w:r>
    </w:p>
    <w:p w14:paraId="23F0C8BE" w14:textId="77777777" w:rsidR="004C52DD" w:rsidRPr="007E4665" w:rsidRDefault="00000000" w:rsidP="00B71CEC">
      <w:pPr>
        <w:jc w:val="both"/>
        <w:rPr>
          <w:lang w:val="es-AR"/>
        </w:rPr>
      </w:pPr>
      <w:r w:rsidRPr="007E4665">
        <w:rPr>
          <w:lang w:val="es-AR"/>
        </w:rPr>
        <w:t>La introducción presenta el tema del informe y permite ubicar al lector en el contexto del análisis. Debe explicar por qué la ergonomía es importante para prevenir trastornos musculoesqueléticos, mejorar las condiciones de trabajo, reducir errores operativos y favorecer la adaptación del puesto a las capacidades y limitaciones de las personas.</w:t>
      </w:r>
    </w:p>
    <w:p w14:paraId="6751D552" w14:textId="77777777" w:rsidR="004C52DD" w:rsidRPr="007E4665" w:rsidRDefault="00000000" w:rsidP="00B71CEC">
      <w:pPr>
        <w:pStyle w:val="EmphasisNote"/>
        <w:jc w:val="both"/>
        <w:rPr>
          <w:lang w:val="es-AR"/>
        </w:rPr>
      </w:pPr>
      <w:r w:rsidRPr="007E4665">
        <w:rPr>
          <w:lang w:val="es-AR"/>
        </w:rPr>
        <w:t>En este punto se recomienda desarrollar:</w:t>
      </w:r>
    </w:p>
    <w:p w14:paraId="4971A2C0" w14:textId="77777777" w:rsidR="004C52DD" w:rsidRPr="007E4665" w:rsidRDefault="00000000" w:rsidP="00B71CEC">
      <w:pPr>
        <w:pStyle w:val="Listaconvietas"/>
        <w:jc w:val="both"/>
        <w:rPr>
          <w:lang w:val="es-AR"/>
        </w:rPr>
      </w:pPr>
      <w:r w:rsidRPr="007E4665">
        <w:rPr>
          <w:lang w:val="es-AR"/>
        </w:rPr>
        <w:lastRenderedPageBreak/>
        <w:t>Una breve descripción de la actividad de la empresa y del sector elegido.</w:t>
      </w:r>
    </w:p>
    <w:p w14:paraId="277D722C" w14:textId="77777777" w:rsidR="004C52DD" w:rsidRPr="007E4665" w:rsidRDefault="00000000" w:rsidP="00B71CEC">
      <w:pPr>
        <w:pStyle w:val="Listaconvietas"/>
        <w:jc w:val="both"/>
        <w:rPr>
          <w:lang w:val="es-AR"/>
        </w:rPr>
      </w:pPr>
      <w:r w:rsidRPr="007E4665">
        <w:rPr>
          <w:lang w:val="es-AR"/>
        </w:rPr>
        <w:t>La importancia de evaluar el puesto desde el punto de vista ergonómico.</w:t>
      </w:r>
    </w:p>
    <w:p w14:paraId="1291D455" w14:textId="77777777" w:rsidR="004C52DD" w:rsidRPr="007E4665" w:rsidRDefault="00000000" w:rsidP="00B71CEC">
      <w:pPr>
        <w:pStyle w:val="Listaconvietas"/>
        <w:jc w:val="both"/>
        <w:rPr>
          <w:lang w:val="es-AR"/>
        </w:rPr>
      </w:pPr>
      <w:r w:rsidRPr="007E4665">
        <w:rPr>
          <w:lang w:val="es-AR"/>
        </w:rPr>
        <w:t>La problemática inicial observada o presumida.</w:t>
      </w:r>
    </w:p>
    <w:p w14:paraId="7F8B8C41" w14:textId="77777777" w:rsidR="004C52DD" w:rsidRPr="007E4665" w:rsidRDefault="00000000" w:rsidP="00B71CEC">
      <w:pPr>
        <w:pStyle w:val="Listaconvietas"/>
        <w:jc w:val="both"/>
        <w:rPr>
          <w:lang w:val="es-AR"/>
        </w:rPr>
      </w:pPr>
      <w:r w:rsidRPr="007E4665">
        <w:rPr>
          <w:lang w:val="es-AR"/>
        </w:rPr>
        <w:t>La relación entre el trabajo real observado y los factores de riesgo ergonómico.</w:t>
      </w:r>
    </w:p>
    <w:p w14:paraId="27908F7A" w14:textId="77777777" w:rsidR="004C52DD" w:rsidRPr="007E4665" w:rsidRDefault="00000000" w:rsidP="00B71CEC">
      <w:pPr>
        <w:pStyle w:val="Listaconvietas"/>
        <w:jc w:val="both"/>
        <w:rPr>
          <w:lang w:val="es-AR"/>
        </w:rPr>
      </w:pPr>
      <w:r w:rsidRPr="007E4665">
        <w:rPr>
          <w:lang w:val="es-AR"/>
        </w:rPr>
        <w:t>La necesidad de aplicar criterios técnicos, normativos y preventivos.</w:t>
      </w:r>
    </w:p>
    <w:p w14:paraId="6FDD0A84" w14:textId="77777777" w:rsidR="004C52DD" w:rsidRPr="007E4665" w:rsidRDefault="00000000" w:rsidP="00B71CEC">
      <w:pPr>
        <w:pStyle w:val="Listaconvietas"/>
        <w:jc w:val="both"/>
        <w:rPr>
          <w:lang w:val="es-AR"/>
        </w:rPr>
      </w:pPr>
      <w:r w:rsidRPr="007E4665">
        <w:rPr>
          <w:lang w:val="es-AR"/>
        </w:rPr>
        <w:t>La estructura general del informe.</w:t>
      </w:r>
    </w:p>
    <w:p w14:paraId="0DE969EF" w14:textId="77777777" w:rsidR="004C52DD" w:rsidRPr="007E4665" w:rsidRDefault="00000000" w:rsidP="00B71CEC">
      <w:pPr>
        <w:pStyle w:val="Instruction"/>
        <w:jc w:val="both"/>
        <w:rPr>
          <w:lang w:val="es-AR"/>
        </w:rPr>
      </w:pPr>
      <w:r w:rsidRPr="007E4665">
        <w:rPr>
          <w:lang w:val="es-AR"/>
        </w:rPr>
        <w:t>La introducción no debe anticipar conclusiones definitivas sin haber desarrollado antes la observación, la identificación de riesgos y la aplicación de métodos.</w:t>
      </w:r>
    </w:p>
    <w:p w14:paraId="4E91B297" w14:textId="77777777" w:rsidR="004C52DD" w:rsidRPr="007E4665" w:rsidRDefault="00000000" w:rsidP="00B71CEC">
      <w:pPr>
        <w:pStyle w:val="Ttulo1"/>
        <w:jc w:val="both"/>
        <w:rPr>
          <w:lang w:val="es-AR"/>
        </w:rPr>
      </w:pPr>
      <w:r w:rsidRPr="007E4665">
        <w:rPr>
          <w:lang w:val="es-AR"/>
        </w:rPr>
        <w:t>4. OBJETIVO GENERAL</w:t>
      </w:r>
    </w:p>
    <w:p w14:paraId="467D309C" w14:textId="77777777" w:rsidR="004C52DD" w:rsidRPr="007E4665" w:rsidRDefault="00000000" w:rsidP="00B71CEC">
      <w:pPr>
        <w:jc w:val="both"/>
        <w:rPr>
          <w:lang w:val="es-AR"/>
        </w:rPr>
      </w:pPr>
      <w:r w:rsidRPr="007E4665">
        <w:rPr>
          <w:lang w:val="es-AR"/>
        </w:rPr>
        <w:t>El objetivo general expresa la finalidad principal del informe. Debe redactarse con claridad, iniciando preferentemente con un verbo en infinitivo, como evaluar, analizar, identificar, determinar, valorar o proponer.</w:t>
      </w:r>
    </w:p>
    <w:p w14:paraId="4BBE9DC6" w14:textId="77777777" w:rsidR="004C52DD" w:rsidRPr="007E4665" w:rsidRDefault="00000000" w:rsidP="00B71CEC">
      <w:pPr>
        <w:pStyle w:val="EmphasisNote"/>
        <w:jc w:val="both"/>
        <w:rPr>
          <w:lang w:val="es-AR"/>
        </w:rPr>
      </w:pPr>
      <w:r w:rsidRPr="007E4665">
        <w:rPr>
          <w:lang w:val="es-AR"/>
        </w:rPr>
        <w:t>Ejemplo orientativo:</w:t>
      </w:r>
    </w:p>
    <w:p w14:paraId="6AB78B3F" w14:textId="77777777" w:rsidR="004C52DD" w:rsidRPr="007E4665" w:rsidRDefault="00000000" w:rsidP="00B71CEC">
      <w:pPr>
        <w:pStyle w:val="Instruction"/>
        <w:jc w:val="both"/>
        <w:rPr>
          <w:lang w:val="es-AR"/>
        </w:rPr>
      </w:pPr>
      <w:r w:rsidRPr="007E4665">
        <w:rPr>
          <w:lang w:val="es-AR"/>
        </w:rPr>
        <w:t>Evaluar las condiciones ergonómicas del puesto de trabajo seleccionado, identificando los factores de riesgo presentes, aplicando los métodos técnicos que correspondan y proponiendo medidas de mejora destinadas a prevenir trastornos musculoesqueléticos y optimizar la adecuación del trabajo a la persona.</w:t>
      </w:r>
    </w:p>
    <w:p w14:paraId="1E65D352" w14:textId="77777777" w:rsidR="004C52DD" w:rsidRPr="007E4665" w:rsidRDefault="00000000" w:rsidP="00B71CEC">
      <w:pPr>
        <w:jc w:val="both"/>
        <w:rPr>
          <w:lang w:val="es-AR"/>
        </w:rPr>
      </w:pPr>
      <w:r w:rsidRPr="007E4665">
        <w:rPr>
          <w:lang w:val="es-AR"/>
        </w:rPr>
        <w:t>El objetivo general debe ser amplio, pero no indefinido. Debe quedar claro qué se pretende lograr con el informe y sobre qué puesto, tarea o sector se trabajará.</w:t>
      </w:r>
    </w:p>
    <w:p w14:paraId="4368A5B0" w14:textId="77777777" w:rsidR="004C52DD" w:rsidRPr="007E4665" w:rsidRDefault="00000000" w:rsidP="00B71CEC">
      <w:pPr>
        <w:pStyle w:val="Ttulo1"/>
        <w:jc w:val="both"/>
        <w:rPr>
          <w:lang w:val="es-AR"/>
        </w:rPr>
      </w:pPr>
      <w:r w:rsidRPr="007E4665">
        <w:rPr>
          <w:lang w:val="es-AR"/>
        </w:rPr>
        <w:t>5. OBJETIVOS ESPECÍFICOS</w:t>
      </w:r>
    </w:p>
    <w:p w14:paraId="20A933EC" w14:textId="77777777" w:rsidR="004C52DD" w:rsidRPr="007E4665" w:rsidRDefault="00000000" w:rsidP="00B71CEC">
      <w:pPr>
        <w:jc w:val="both"/>
        <w:rPr>
          <w:lang w:val="es-AR"/>
        </w:rPr>
      </w:pPr>
      <w:r w:rsidRPr="007E4665">
        <w:rPr>
          <w:lang w:val="es-AR"/>
        </w:rPr>
        <w:t>Los objetivos específicos descomponen el objetivo general en acciones concretas. Deben estar vinculados directamente con el desarrollo posterior del informe. No conviene colocar objetivos que luego no se analicen.</w:t>
      </w:r>
    </w:p>
    <w:p w14:paraId="16399631" w14:textId="77777777" w:rsidR="004C52DD" w:rsidRPr="007E4665" w:rsidRDefault="00000000" w:rsidP="00B71CEC">
      <w:pPr>
        <w:pStyle w:val="EmphasisNote"/>
        <w:jc w:val="both"/>
        <w:rPr>
          <w:lang w:val="es-AR"/>
        </w:rPr>
      </w:pPr>
      <w:r w:rsidRPr="007E4665">
        <w:rPr>
          <w:lang w:val="es-AR"/>
        </w:rPr>
        <w:t>Pueden formularse objetivos como los siguientes, adaptándolos al caso real:</w:t>
      </w:r>
    </w:p>
    <w:p w14:paraId="3A4384C8" w14:textId="77777777" w:rsidR="004C52DD" w:rsidRPr="007E4665" w:rsidRDefault="00000000" w:rsidP="00B71CEC">
      <w:pPr>
        <w:pStyle w:val="Listaconvietas"/>
        <w:jc w:val="both"/>
        <w:rPr>
          <w:lang w:val="es-AR"/>
        </w:rPr>
      </w:pPr>
      <w:r w:rsidRPr="007E4665">
        <w:rPr>
          <w:lang w:val="es-AR"/>
        </w:rPr>
        <w:t>Describir el puesto de trabajo, sus tareas principales, herramientas, materiales, tiempos de exposición y condiciones ambientales.</w:t>
      </w:r>
    </w:p>
    <w:p w14:paraId="4B49C239" w14:textId="77777777" w:rsidR="004C52DD" w:rsidRDefault="00000000" w:rsidP="00B71CEC">
      <w:pPr>
        <w:pStyle w:val="Listaconvietas"/>
        <w:jc w:val="both"/>
      </w:pPr>
      <w:r w:rsidRPr="007E4665">
        <w:rPr>
          <w:lang w:val="es-AR"/>
        </w:rPr>
        <w:t xml:space="preserve">Identificar factores de riesgo ergonómico conforme al Protocolo de Ergonomía de la Res. </w:t>
      </w:r>
      <w:r>
        <w:t>SRT 886/2015.</w:t>
      </w:r>
    </w:p>
    <w:p w14:paraId="67ACEF2E" w14:textId="77777777" w:rsidR="004C52DD" w:rsidRPr="007E4665" w:rsidRDefault="00000000" w:rsidP="00B71CEC">
      <w:pPr>
        <w:pStyle w:val="Listaconvietas"/>
        <w:jc w:val="both"/>
        <w:rPr>
          <w:lang w:val="es-AR"/>
        </w:rPr>
      </w:pPr>
      <w:r w:rsidRPr="007E4665">
        <w:rPr>
          <w:lang w:val="es-AR"/>
        </w:rPr>
        <w:t xml:space="preserve">Determinar la necesidad de aplicar métodos específicos, tales como RULA, REBA, OWAS, NIOSH, OCRA, Garg/Strain </w:t>
      </w:r>
      <w:proofErr w:type="spellStart"/>
      <w:r w:rsidRPr="007E4665">
        <w:rPr>
          <w:lang w:val="es-AR"/>
        </w:rPr>
        <w:t>Index</w:t>
      </w:r>
      <w:proofErr w:type="spellEnd"/>
      <w:r w:rsidRPr="007E4665">
        <w:rPr>
          <w:lang w:val="es-AR"/>
        </w:rPr>
        <w:t xml:space="preserve"> u otros, según el factor de riesgo predominante.</w:t>
      </w:r>
    </w:p>
    <w:p w14:paraId="706095D1" w14:textId="77777777" w:rsidR="004C52DD" w:rsidRDefault="00000000" w:rsidP="00B71CEC">
      <w:pPr>
        <w:pStyle w:val="Listaconvietas"/>
        <w:jc w:val="both"/>
      </w:pPr>
      <w:r w:rsidRPr="007E4665">
        <w:rPr>
          <w:lang w:val="es-AR"/>
        </w:rPr>
        <w:t xml:space="preserve">Analizar las condiciones de ambiente térmico cuando corresponda, conforme a la Res. </w:t>
      </w:r>
      <w:r>
        <w:t>SRT 30/2023.</w:t>
      </w:r>
    </w:p>
    <w:p w14:paraId="44607886" w14:textId="77777777" w:rsidR="004C52DD" w:rsidRPr="007E4665" w:rsidRDefault="00000000" w:rsidP="00B71CEC">
      <w:pPr>
        <w:pStyle w:val="Listaconvietas"/>
        <w:jc w:val="both"/>
        <w:rPr>
          <w:lang w:val="es-AR"/>
        </w:rPr>
      </w:pPr>
      <w:r w:rsidRPr="007E4665">
        <w:rPr>
          <w:lang w:val="es-AR"/>
        </w:rPr>
        <w:t>Valorar la prioridad de intervención mediante Método FINE cuando se requiera ordenar las medidas correctivas o preventivas.</w:t>
      </w:r>
    </w:p>
    <w:p w14:paraId="43FC816C" w14:textId="77777777" w:rsidR="004C52DD" w:rsidRPr="007E4665" w:rsidRDefault="00000000" w:rsidP="00B71CEC">
      <w:pPr>
        <w:pStyle w:val="Listaconvietas"/>
        <w:jc w:val="both"/>
        <w:rPr>
          <w:lang w:val="es-AR"/>
        </w:rPr>
      </w:pPr>
      <w:r w:rsidRPr="007E4665">
        <w:rPr>
          <w:lang w:val="es-AR"/>
        </w:rPr>
        <w:t>Proponer recomendaciones técnicas, organizativas, administrativas y de capacitación.</w:t>
      </w:r>
    </w:p>
    <w:p w14:paraId="48FDF6C8" w14:textId="77777777" w:rsidR="004C52DD" w:rsidRPr="007E4665" w:rsidRDefault="00000000" w:rsidP="00B71CEC">
      <w:pPr>
        <w:pStyle w:val="Listaconvietas"/>
        <w:jc w:val="both"/>
        <w:rPr>
          <w:lang w:val="es-AR"/>
        </w:rPr>
      </w:pPr>
      <w:r w:rsidRPr="007E4665">
        <w:rPr>
          <w:lang w:val="es-AR"/>
        </w:rPr>
        <w:t>Establecer criterios de seguimiento y reevaluación del puesto.</w:t>
      </w:r>
    </w:p>
    <w:p w14:paraId="51F13BBC" w14:textId="77777777" w:rsidR="004C52DD" w:rsidRPr="007E4665" w:rsidRDefault="00000000" w:rsidP="00B71CEC">
      <w:pPr>
        <w:pStyle w:val="Ttulo1"/>
        <w:jc w:val="both"/>
        <w:rPr>
          <w:lang w:val="es-AR"/>
        </w:rPr>
      </w:pPr>
      <w:r w:rsidRPr="007E4665">
        <w:rPr>
          <w:lang w:val="es-AR"/>
        </w:rPr>
        <w:t>6. ALCANCE</w:t>
      </w:r>
    </w:p>
    <w:p w14:paraId="2E8D7669" w14:textId="77777777" w:rsidR="004C52DD" w:rsidRPr="007E4665" w:rsidRDefault="00000000" w:rsidP="00B71CEC">
      <w:pPr>
        <w:jc w:val="both"/>
        <w:rPr>
          <w:lang w:val="es-AR"/>
        </w:rPr>
      </w:pPr>
      <w:r w:rsidRPr="007E4665">
        <w:rPr>
          <w:lang w:val="es-AR"/>
        </w:rPr>
        <w:t>El alcance define los límites del informe. Debe indicar con precisión qué se evaluó y qué quedó fuera del análisis. Este punto es importante para evitar conclusiones generales sobre sectores o tareas que no fueron observadas.</w:t>
      </w:r>
    </w:p>
    <w:p w14:paraId="04046F31" w14:textId="77777777" w:rsidR="004C52DD" w:rsidRDefault="00000000" w:rsidP="00B71CEC">
      <w:pPr>
        <w:pStyle w:val="EmphasisNote"/>
        <w:jc w:val="both"/>
      </w:pPr>
      <w:r>
        <w:t xml:space="preserve">El </w:t>
      </w:r>
      <w:proofErr w:type="spellStart"/>
      <w:r>
        <w:t>alumno</w:t>
      </w:r>
      <w:proofErr w:type="spellEnd"/>
      <w:r>
        <w:t xml:space="preserve"> </w:t>
      </w:r>
      <w:proofErr w:type="spellStart"/>
      <w:r>
        <w:t>deberá</w:t>
      </w:r>
      <w:proofErr w:type="spellEnd"/>
      <w:r>
        <w:t xml:space="preserve"> </w:t>
      </w:r>
      <w:proofErr w:type="spellStart"/>
      <w:r>
        <w:t>consignar</w:t>
      </w:r>
      <w:proofErr w:type="spellEnd"/>
      <w:r>
        <w:t>:</w:t>
      </w:r>
    </w:p>
    <w:p w14:paraId="392A647F" w14:textId="77777777" w:rsidR="004C52DD" w:rsidRDefault="00000000" w:rsidP="00B71CEC">
      <w:pPr>
        <w:pStyle w:val="Listaconvietas"/>
        <w:jc w:val="both"/>
      </w:pPr>
      <w:r>
        <w:t>Puesto o puestos evaluados.</w:t>
      </w:r>
    </w:p>
    <w:p w14:paraId="2A5E30BB" w14:textId="77777777" w:rsidR="004C52DD" w:rsidRPr="007E4665" w:rsidRDefault="00000000" w:rsidP="00B71CEC">
      <w:pPr>
        <w:pStyle w:val="Listaconvietas"/>
        <w:jc w:val="both"/>
        <w:rPr>
          <w:lang w:val="es-AR"/>
        </w:rPr>
      </w:pPr>
      <w:r w:rsidRPr="007E4665">
        <w:rPr>
          <w:lang w:val="es-AR"/>
        </w:rPr>
        <w:lastRenderedPageBreak/>
        <w:t>Sector, área o proceso al que pertenecen.</w:t>
      </w:r>
    </w:p>
    <w:p w14:paraId="7A80528B" w14:textId="77777777" w:rsidR="004C52DD" w:rsidRPr="007E4665" w:rsidRDefault="00000000" w:rsidP="00B71CEC">
      <w:pPr>
        <w:pStyle w:val="Listaconvietas"/>
        <w:jc w:val="both"/>
        <w:rPr>
          <w:lang w:val="es-AR"/>
        </w:rPr>
      </w:pPr>
      <w:r w:rsidRPr="007E4665">
        <w:rPr>
          <w:lang w:val="es-AR"/>
        </w:rPr>
        <w:t>Cantidad de trabajadores observados o entrevistados.</w:t>
      </w:r>
    </w:p>
    <w:p w14:paraId="27EB8BD1" w14:textId="77777777" w:rsidR="004C52DD" w:rsidRPr="007E4665" w:rsidRDefault="00000000" w:rsidP="00B71CEC">
      <w:pPr>
        <w:pStyle w:val="Listaconvietas"/>
        <w:jc w:val="both"/>
        <w:rPr>
          <w:lang w:val="es-AR"/>
        </w:rPr>
      </w:pPr>
      <w:r w:rsidRPr="007E4665">
        <w:rPr>
          <w:lang w:val="es-AR"/>
        </w:rPr>
        <w:t>Fecha, horario y duración aproximada del relevamiento.</w:t>
      </w:r>
    </w:p>
    <w:p w14:paraId="125FAB5E" w14:textId="77777777" w:rsidR="004C52DD" w:rsidRPr="007E4665" w:rsidRDefault="00000000" w:rsidP="00B71CEC">
      <w:pPr>
        <w:pStyle w:val="Listaconvietas"/>
        <w:jc w:val="both"/>
        <w:rPr>
          <w:lang w:val="es-AR"/>
        </w:rPr>
      </w:pPr>
      <w:r w:rsidRPr="007E4665">
        <w:rPr>
          <w:lang w:val="es-AR"/>
        </w:rPr>
        <w:t>Condiciones normales de trabajo al momento de la visita.</w:t>
      </w:r>
    </w:p>
    <w:p w14:paraId="7B3DF1D6" w14:textId="77777777" w:rsidR="004C52DD" w:rsidRPr="007E4665" w:rsidRDefault="00000000" w:rsidP="00B71CEC">
      <w:pPr>
        <w:pStyle w:val="Listaconvietas"/>
        <w:jc w:val="both"/>
        <w:rPr>
          <w:lang w:val="es-AR"/>
        </w:rPr>
      </w:pPr>
      <w:r w:rsidRPr="007E4665">
        <w:rPr>
          <w:lang w:val="es-AR"/>
        </w:rPr>
        <w:t xml:space="preserve">Limitaciones del estudio, por </w:t>
      </w:r>
      <w:proofErr w:type="gramStart"/>
      <w:r w:rsidRPr="007E4665">
        <w:rPr>
          <w:lang w:val="es-AR"/>
        </w:rPr>
        <w:t>ejemplo</w:t>
      </w:r>
      <w:proofErr w:type="gramEnd"/>
      <w:r w:rsidRPr="007E4665">
        <w:rPr>
          <w:lang w:val="es-AR"/>
        </w:rPr>
        <w:t xml:space="preserve"> ausencia de mediciones instrumentales, imposibilidad de observar todo el ciclo de trabajo, falta de datos de producción o falta de registros médicos.</w:t>
      </w:r>
    </w:p>
    <w:p w14:paraId="1273A3E5" w14:textId="77777777" w:rsidR="004C52DD" w:rsidRPr="007E4665" w:rsidRDefault="00000000" w:rsidP="00B71CEC">
      <w:pPr>
        <w:pStyle w:val="Listaconvietas"/>
        <w:jc w:val="both"/>
        <w:rPr>
          <w:lang w:val="es-AR"/>
        </w:rPr>
      </w:pPr>
      <w:r w:rsidRPr="007E4665">
        <w:rPr>
          <w:lang w:val="es-AR"/>
        </w:rPr>
        <w:t>Documentación utilizada como base: fotografías, videos, entrevistas, mediciones, hojas de campo, planillas del protocolo, registros de pausas, procedimientos internos u otros.</w:t>
      </w:r>
    </w:p>
    <w:p w14:paraId="7963331F" w14:textId="77777777" w:rsidR="004C52DD" w:rsidRPr="007E4665" w:rsidRDefault="00000000" w:rsidP="00B71CEC">
      <w:pPr>
        <w:pStyle w:val="Instruction"/>
        <w:jc w:val="both"/>
        <w:rPr>
          <w:lang w:val="es-AR"/>
        </w:rPr>
      </w:pPr>
      <w:r w:rsidRPr="007E4665">
        <w:rPr>
          <w:lang w:val="es-AR"/>
        </w:rPr>
        <w:t>El alcance debe redactarse de manera honesta. Si el análisis fue inicial, preliminar o académico, debe indicarse. Si se requiere una evaluación complementaria, también debe mencionarse.</w:t>
      </w:r>
    </w:p>
    <w:p w14:paraId="6DAD2F89" w14:textId="77777777" w:rsidR="004C52DD" w:rsidRPr="007E4665" w:rsidRDefault="00000000" w:rsidP="00B71CEC">
      <w:pPr>
        <w:pStyle w:val="Ttulo1"/>
        <w:jc w:val="both"/>
        <w:rPr>
          <w:lang w:val="es-AR"/>
        </w:rPr>
      </w:pPr>
      <w:r w:rsidRPr="007E4665">
        <w:rPr>
          <w:lang w:val="es-AR"/>
        </w:rPr>
        <w:t>7. MARCO TEÓRICO</w:t>
      </w:r>
    </w:p>
    <w:p w14:paraId="28057D9A" w14:textId="77777777" w:rsidR="004C52DD" w:rsidRPr="007E4665" w:rsidRDefault="00000000" w:rsidP="00B71CEC">
      <w:pPr>
        <w:jc w:val="both"/>
        <w:rPr>
          <w:lang w:val="es-AR"/>
        </w:rPr>
      </w:pPr>
      <w:r w:rsidRPr="007E4665">
        <w:rPr>
          <w:lang w:val="es-AR"/>
        </w:rPr>
        <w:t>El marco teórico explica los conceptos técnicos que sostienen el análisis. No debe ser una copia extensa de definiciones, sino una presentación ordenada de los criterios que luego se utilizarán para interpretar el puesto de trabajo.</w:t>
      </w:r>
    </w:p>
    <w:p w14:paraId="75B046E6" w14:textId="77777777" w:rsidR="004C52DD" w:rsidRPr="007E4665" w:rsidRDefault="00000000" w:rsidP="00B71CEC">
      <w:pPr>
        <w:pStyle w:val="EmphasisNote"/>
        <w:jc w:val="both"/>
        <w:rPr>
          <w:lang w:val="es-AR"/>
        </w:rPr>
      </w:pPr>
      <w:r w:rsidRPr="007E4665">
        <w:rPr>
          <w:lang w:val="es-AR"/>
        </w:rPr>
        <w:t>En un informe ergonómico, el marco teórico debería incluir como mínimo:</w:t>
      </w:r>
    </w:p>
    <w:p w14:paraId="069CCA1D" w14:textId="77777777" w:rsidR="004C52DD" w:rsidRPr="007E4665" w:rsidRDefault="00000000" w:rsidP="00B71CEC">
      <w:pPr>
        <w:pStyle w:val="Listaconvietas"/>
        <w:jc w:val="both"/>
        <w:rPr>
          <w:lang w:val="es-AR"/>
        </w:rPr>
      </w:pPr>
      <w:r w:rsidRPr="007E4665">
        <w:rPr>
          <w:lang w:val="es-AR"/>
        </w:rPr>
        <w:t>Concepto de ergonomía y finalidad preventiva.</w:t>
      </w:r>
    </w:p>
    <w:p w14:paraId="48026505" w14:textId="77777777" w:rsidR="004C52DD" w:rsidRPr="007E4665" w:rsidRDefault="00000000" w:rsidP="00B71CEC">
      <w:pPr>
        <w:pStyle w:val="Listaconvietas"/>
        <w:jc w:val="both"/>
        <w:rPr>
          <w:lang w:val="es-AR"/>
        </w:rPr>
      </w:pPr>
      <w:r w:rsidRPr="007E4665">
        <w:rPr>
          <w:lang w:val="es-AR"/>
        </w:rPr>
        <w:t>Relación entre persona, tarea, máquina, herramienta, organización y ambiente.</w:t>
      </w:r>
    </w:p>
    <w:p w14:paraId="1EEA4A48" w14:textId="77777777" w:rsidR="004C52DD" w:rsidRPr="007E4665" w:rsidRDefault="00000000" w:rsidP="00B71CEC">
      <w:pPr>
        <w:pStyle w:val="Listaconvietas"/>
        <w:jc w:val="both"/>
        <w:rPr>
          <w:lang w:val="es-AR"/>
        </w:rPr>
      </w:pPr>
      <w:r w:rsidRPr="007E4665">
        <w:rPr>
          <w:lang w:val="es-AR"/>
        </w:rPr>
        <w:t>Diferencia entre trabajo prescripto y trabajo real.</w:t>
      </w:r>
    </w:p>
    <w:p w14:paraId="1D30815A" w14:textId="77777777" w:rsidR="004C52DD" w:rsidRPr="007E4665" w:rsidRDefault="00000000" w:rsidP="00B71CEC">
      <w:pPr>
        <w:pStyle w:val="Listaconvietas"/>
        <w:jc w:val="both"/>
        <w:rPr>
          <w:lang w:val="es-AR"/>
        </w:rPr>
      </w:pPr>
      <w:r w:rsidRPr="007E4665">
        <w:rPr>
          <w:lang w:val="es-AR"/>
        </w:rPr>
        <w:t>Factores de riesgo ergonómico: posturas forzadas, movimientos repetitivos, fuerza, manipulación manual de cargas, empuje, tracción, transporte, vibraciones, bipedestación prolongada, sedestación prolongada y exigencias visuales.</w:t>
      </w:r>
    </w:p>
    <w:p w14:paraId="68DF2153" w14:textId="77777777" w:rsidR="004C52DD" w:rsidRPr="007E4665" w:rsidRDefault="00000000" w:rsidP="00B71CEC">
      <w:pPr>
        <w:pStyle w:val="Listaconvietas"/>
        <w:jc w:val="both"/>
        <w:rPr>
          <w:lang w:val="es-AR"/>
        </w:rPr>
      </w:pPr>
      <w:r w:rsidRPr="007E4665">
        <w:rPr>
          <w:lang w:val="es-AR"/>
        </w:rPr>
        <w:t>Trastornos musculoesqueléticos relacionados con el trabajo y su carácter multifactorial.</w:t>
      </w:r>
    </w:p>
    <w:p w14:paraId="530E5FDE" w14:textId="77777777" w:rsidR="004C52DD" w:rsidRPr="007E4665" w:rsidRDefault="00000000" w:rsidP="00B71CEC">
      <w:pPr>
        <w:pStyle w:val="Listaconvietas"/>
        <w:jc w:val="both"/>
        <w:rPr>
          <w:lang w:val="es-AR"/>
        </w:rPr>
      </w:pPr>
      <w:r w:rsidRPr="007E4665">
        <w:rPr>
          <w:lang w:val="es-AR"/>
        </w:rPr>
        <w:t>Importancia de la duración, frecuencia, intensidad y recuperación.</w:t>
      </w:r>
    </w:p>
    <w:p w14:paraId="6980A502" w14:textId="77777777" w:rsidR="004C52DD" w:rsidRPr="007E4665" w:rsidRDefault="00000000" w:rsidP="00B71CEC">
      <w:pPr>
        <w:pStyle w:val="Listaconvietas"/>
        <w:jc w:val="both"/>
        <w:rPr>
          <w:lang w:val="es-AR"/>
        </w:rPr>
      </w:pPr>
      <w:r w:rsidRPr="007E4665">
        <w:rPr>
          <w:lang w:val="es-AR"/>
        </w:rPr>
        <w:t>Papel de las pausas, rotación de tareas, diseño del puesto, capacitación y mantenimiento de herramientas.</w:t>
      </w:r>
    </w:p>
    <w:p w14:paraId="07472402" w14:textId="77777777" w:rsidR="004C52DD" w:rsidRPr="007E4665" w:rsidRDefault="00000000" w:rsidP="00B71CEC">
      <w:pPr>
        <w:pStyle w:val="Listaconvietas"/>
        <w:jc w:val="both"/>
        <w:rPr>
          <w:lang w:val="es-AR"/>
        </w:rPr>
      </w:pPr>
      <w:r w:rsidRPr="007E4665">
        <w:rPr>
          <w:lang w:val="es-AR"/>
        </w:rPr>
        <w:t>Relación entre ergonomía y factores ambientales como confort térmico, iluminación y ruido.</w:t>
      </w:r>
    </w:p>
    <w:p w14:paraId="4F3D11E1" w14:textId="77777777" w:rsidR="004C52DD" w:rsidRPr="007E4665" w:rsidRDefault="00000000" w:rsidP="00B71CEC">
      <w:pPr>
        <w:pStyle w:val="Instruction"/>
        <w:jc w:val="both"/>
        <w:rPr>
          <w:lang w:val="es-AR"/>
        </w:rPr>
      </w:pPr>
      <w:r w:rsidRPr="007E4665">
        <w:rPr>
          <w:lang w:val="es-AR"/>
        </w:rPr>
        <w:t>También se deben explicar aquí, antes de aplicarlos, los métodos ergonómicos que se utilizarán en el informe. Por ejemplo, si se aplicará REBA, RULA, NIOSH o Garg, el lector debe encontrar previamente una explicación básica del método, su finalidad, sus variables y sus límites.</w:t>
      </w:r>
    </w:p>
    <w:p w14:paraId="74E3C492" w14:textId="77777777" w:rsidR="004C52DD" w:rsidRPr="007E4665" w:rsidRDefault="00000000" w:rsidP="00B71CEC">
      <w:pPr>
        <w:pStyle w:val="Ttulo1"/>
        <w:jc w:val="both"/>
        <w:rPr>
          <w:lang w:val="es-AR"/>
        </w:rPr>
      </w:pPr>
      <w:r w:rsidRPr="007E4665">
        <w:rPr>
          <w:lang w:val="es-AR"/>
        </w:rPr>
        <w:t>8. MARCO NORMATIVO</w:t>
      </w:r>
    </w:p>
    <w:p w14:paraId="60F8FB17" w14:textId="77777777" w:rsidR="004C52DD" w:rsidRPr="007E4665" w:rsidRDefault="00000000" w:rsidP="00B71CEC">
      <w:pPr>
        <w:jc w:val="both"/>
        <w:rPr>
          <w:lang w:val="es-AR"/>
        </w:rPr>
      </w:pPr>
      <w:r w:rsidRPr="007E4665">
        <w:rPr>
          <w:lang w:val="es-AR"/>
        </w:rPr>
        <w:t>El marco normativo debe reunir la legislación y las referencias técnicas aplicables al puesto evaluado. No se trata de listar normas sin explicación, sino de indicar qué aporta cada una al análisis y por qué resulta pertinente para el caso.</w:t>
      </w:r>
    </w:p>
    <w:p w14:paraId="4AC58A7B" w14:textId="77777777" w:rsidR="004C52DD" w:rsidRPr="007E4665" w:rsidRDefault="00000000" w:rsidP="00B71CEC">
      <w:pPr>
        <w:pStyle w:val="EmphasisNote"/>
        <w:jc w:val="both"/>
        <w:rPr>
          <w:lang w:val="es-AR"/>
        </w:rPr>
      </w:pPr>
      <w:proofErr w:type="gramStart"/>
      <w:r w:rsidRPr="007E4665">
        <w:rPr>
          <w:lang w:val="es-AR"/>
        </w:rPr>
        <w:t>Normativa y referencias a considerar</w:t>
      </w:r>
      <w:proofErr w:type="gramEnd"/>
      <w:r w:rsidRPr="007E4665">
        <w:rPr>
          <w:lang w:val="es-AR"/>
        </w:rPr>
        <w:t>, según corresponda:</w:t>
      </w:r>
    </w:p>
    <w:p w14:paraId="175E6475" w14:textId="77777777" w:rsidR="004C52DD" w:rsidRPr="007E4665" w:rsidRDefault="00000000" w:rsidP="00B71CEC">
      <w:pPr>
        <w:pStyle w:val="Listaconvietas"/>
        <w:jc w:val="both"/>
        <w:rPr>
          <w:lang w:val="es-AR"/>
        </w:rPr>
      </w:pPr>
      <w:r w:rsidRPr="007E4665">
        <w:rPr>
          <w:lang w:val="es-AR"/>
        </w:rPr>
        <w:t>Ley 19.587 de Higiene y Seguridad en el Trabajo y Decreto Reglamentario 351/1979, como marco general de prevención de riesgos laborales.</w:t>
      </w:r>
    </w:p>
    <w:p w14:paraId="1B4092D4" w14:textId="77777777" w:rsidR="004C52DD" w:rsidRPr="007E4665" w:rsidRDefault="00000000" w:rsidP="00B71CEC">
      <w:pPr>
        <w:pStyle w:val="Listaconvietas"/>
        <w:jc w:val="both"/>
        <w:rPr>
          <w:lang w:val="es-AR"/>
        </w:rPr>
      </w:pPr>
      <w:r w:rsidRPr="007E4665">
        <w:rPr>
          <w:lang w:val="es-AR"/>
        </w:rPr>
        <w:t xml:space="preserve">Resolución </w:t>
      </w:r>
      <w:proofErr w:type="spellStart"/>
      <w:r w:rsidRPr="007E4665">
        <w:rPr>
          <w:lang w:val="es-AR"/>
        </w:rPr>
        <w:t>MTEySS</w:t>
      </w:r>
      <w:proofErr w:type="spellEnd"/>
      <w:r w:rsidRPr="007E4665">
        <w:rPr>
          <w:lang w:val="es-AR"/>
        </w:rPr>
        <w:t xml:space="preserve"> 295/2003, especialmente en lo referido a especificaciones técnicas sobre ergonomía y levantamiento manual de cargas.</w:t>
      </w:r>
    </w:p>
    <w:p w14:paraId="174D9CF2" w14:textId="77777777" w:rsidR="004C52DD" w:rsidRPr="007E4665" w:rsidRDefault="00000000" w:rsidP="00B71CEC">
      <w:pPr>
        <w:pStyle w:val="Listaconvietas"/>
        <w:jc w:val="both"/>
        <w:rPr>
          <w:lang w:val="es-AR"/>
        </w:rPr>
      </w:pPr>
      <w:r w:rsidRPr="007E4665">
        <w:rPr>
          <w:lang w:val="es-AR"/>
        </w:rPr>
        <w:t>Resolución SRT 886/2015, que aprueba el Protocolo de Ergonomía como herramienta básica para identificación de factores de riesgo, evaluación, medidas correctivas/preventivas, implementación y seguimiento.</w:t>
      </w:r>
    </w:p>
    <w:p w14:paraId="178A9FCC" w14:textId="77777777" w:rsidR="004C52DD" w:rsidRPr="007E4665" w:rsidRDefault="00000000" w:rsidP="00B71CEC">
      <w:pPr>
        <w:pStyle w:val="Listaconvietas"/>
        <w:jc w:val="both"/>
        <w:rPr>
          <w:lang w:val="es-AR"/>
        </w:rPr>
      </w:pPr>
      <w:r w:rsidRPr="007E4665">
        <w:rPr>
          <w:lang w:val="es-AR"/>
        </w:rPr>
        <w:t>Resolución SRT 3345/2015, aplicable cuando existan tareas de traslado, empuje o tracción de objetos pesados.</w:t>
      </w:r>
    </w:p>
    <w:p w14:paraId="3C210B35" w14:textId="77777777" w:rsidR="004C52DD" w:rsidRPr="007E4665" w:rsidRDefault="00000000" w:rsidP="00B71CEC">
      <w:pPr>
        <w:pStyle w:val="Listaconvietas"/>
        <w:jc w:val="both"/>
        <w:rPr>
          <w:lang w:val="es-AR"/>
        </w:rPr>
      </w:pPr>
      <w:r w:rsidRPr="007E4665">
        <w:rPr>
          <w:lang w:val="es-AR"/>
        </w:rPr>
        <w:lastRenderedPageBreak/>
        <w:t>Resolución SRT 30/2023, aplicable cuando exista exposición a carga térmica o estrés por calor, debiendo analizarse mediciones, tasa metabólica, régimen de trabajo, pausas, hidratación, indumentaria y controles preventivos.</w:t>
      </w:r>
    </w:p>
    <w:p w14:paraId="5AB7CFA3" w14:textId="77777777" w:rsidR="004C52DD" w:rsidRPr="007E4665" w:rsidRDefault="00000000" w:rsidP="00B71CEC">
      <w:pPr>
        <w:pStyle w:val="Listaconvietas"/>
        <w:jc w:val="both"/>
        <w:rPr>
          <w:lang w:val="es-AR"/>
        </w:rPr>
      </w:pPr>
      <w:r w:rsidRPr="007E4665">
        <w:rPr>
          <w:lang w:val="es-AR"/>
        </w:rPr>
        <w:t>Decreto 658/1996 y Decreto 49/2014, en relación con el listado de enfermedades profesionales y los criterios de exposición, agente y manifestación clínica.</w:t>
      </w:r>
    </w:p>
    <w:p w14:paraId="58A582D2" w14:textId="77777777" w:rsidR="004C52DD" w:rsidRPr="007E4665" w:rsidRDefault="00000000" w:rsidP="00B71CEC">
      <w:pPr>
        <w:pStyle w:val="Listaconvietas"/>
        <w:jc w:val="both"/>
        <w:rPr>
          <w:lang w:val="es-AR"/>
        </w:rPr>
      </w:pPr>
      <w:r w:rsidRPr="007E4665">
        <w:rPr>
          <w:lang w:val="es-AR"/>
        </w:rPr>
        <w:t>Resolución SRT 81/2019, cuando corresponda analizar agentes de exposición relacionados con el puesto y su registro preventivo.</w:t>
      </w:r>
    </w:p>
    <w:p w14:paraId="60988DA0" w14:textId="77777777" w:rsidR="004C52DD" w:rsidRPr="007E4665" w:rsidRDefault="00000000" w:rsidP="00B71CEC">
      <w:pPr>
        <w:pStyle w:val="Listaconvietas"/>
        <w:jc w:val="both"/>
        <w:rPr>
          <w:lang w:val="es-AR"/>
        </w:rPr>
      </w:pPr>
      <w:r w:rsidRPr="007E4665">
        <w:rPr>
          <w:lang w:val="es-AR"/>
        </w:rPr>
        <w:t xml:space="preserve">Normas, guías o métodos técnicos reconocidos que resulten aplicables: RULA, REBA, OWAS, NIOSH, OCRA, Strain </w:t>
      </w:r>
      <w:proofErr w:type="spellStart"/>
      <w:r w:rsidRPr="007E4665">
        <w:rPr>
          <w:lang w:val="es-AR"/>
        </w:rPr>
        <w:t>Index</w:t>
      </w:r>
      <w:proofErr w:type="spellEnd"/>
      <w:r w:rsidRPr="007E4665">
        <w:rPr>
          <w:lang w:val="es-AR"/>
        </w:rPr>
        <w:t>/Garg, Snook y Ciriello, LEST u otros.</w:t>
      </w:r>
    </w:p>
    <w:p w14:paraId="577E1D13" w14:textId="77777777" w:rsidR="004C52DD" w:rsidRPr="007E4665" w:rsidRDefault="00000000" w:rsidP="00B71CEC">
      <w:pPr>
        <w:pStyle w:val="Instruction"/>
        <w:jc w:val="both"/>
        <w:rPr>
          <w:lang w:val="es-AR"/>
        </w:rPr>
      </w:pPr>
      <w:r w:rsidRPr="007E4665">
        <w:rPr>
          <w:lang w:val="es-AR"/>
        </w:rPr>
        <w:t>La selección de normas debe estar vinculada con el puesto. Por ejemplo, no corresponde desarrollar extensamente carga térmica si no existe exposición al calor, ni aplicar un método de levantamiento si la tarea no incluye manipulación manual de cargas.</w:t>
      </w:r>
    </w:p>
    <w:p w14:paraId="1C2E359A" w14:textId="77777777" w:rsidR="004C52DD" w:rsidRPr="007E4665" w:rsidRDefault="00000000" w:rsidP="00B71CEC">
      <w:pPr>
        <w:pStyle w:val="Ttulo1"/>
        <w:jc w:val="both"/>
        <w:rPr>
          <w:lang w:val="es-AR"/>
        </w:rPr>
      </w:pPr>
      <w:r w:rsidRPr="007E4665">
        <w:rPr>
          <w:lang w:val="es-AR"/>
        </w:rPr>
        <w:t>9. METODOLOGÍA DE RELEVAMIENTO</w:t>
      </w:r>
    </w:p>
    <w:p w14:paraId="33CB044D" w14:textId="77777777" w:rsidR="004C52DD" w:rsidRPr="007E4665" w:rsidRDefault="00000000" w:rsidP="00B71CEC">
      <w:pPr>
        <w:jc w:val="both"/>
        <w:rPr>
          <w:lang w:val="es-AR"/>
        </w:rPr>
      </w:pPr>
      <w:r w:rsidRPr="007E4665">
        <w:rPr>
          <w:lang w:val="es-AR"/>
        </w:rPr>
        <w:t>En este apartado se debe explicar cómo se obtuvo la información utilizada en el informe. La metodología permite dar respaldo al análisis y diferenciar entre observaciones directas, datos aportados por la empresa, entrevistas, mediciones y criterios técnicos del evaluador.</w:t>
      </w:r>
    </w:p>
    <w:p w14:paraId="0E70D006" w14:textId="77777777" w:rsidR="004C52DD" w:rsidRDefault="00000000" w:rsidP="00B71CEC">
      <w:pPr>
        <w:pStyle w:val="EmphasisNote"/>
        <w:jc w:val="both"/>
      </w:pPr>
      <w:r>
        <w:t xml:space="preserve">Se </w:t>
      </w:r>
      <w:proofErr w:type="spellStart"/>
      <w:r>
        <w:t>recomienda</w:t>
      </w:r>
      <w:proofErr w:type="spellEnd"/>
      <w:r>
        <w:t xml:space="preserve"> </w:t>
      </w:r>
      <w:proofErr w:type="spellStart"/>
      <w:r>
        <w:t>indicar</w:t>
      </w:r>
      <w:proofErr w:type="spellEnd"/>
      <w:r>
        <w:t>:</w:t>
      </w:r>
    </w:p>
    <w:p w14:paraId="18E925B0" w14:textId="77777777" w:rsidR="004C52DD" w:rsidRPr="007E4665" w:rsidRDefault="00000000" w:rsidP="00B71CEC">
      <w:pPr>
        <w:pStyle w:val="Listaconvietas"/>
        <w:jc w:val="both"/>
        <w:rPr>
          <w:lang w:val="es-AR"/>
        </w:rPr>
      </w:pPr>
      <w:r w:rsidRPr="007E4665">
        <w:rPr>
          <w:lang w:val="es-AR"/>
        </w:rPr>
        <w:t>Fecha y horario de visita o relevamiento.</w:t>
      </w:r>
    </w:p>
    <w:p w14:paraId="43578A8F" w14:textId="77777777" w:rsidR="004C52DD" w:rsidRDefault="00000000" w:rsidP="00B71CEC">
      <w:pPr>
        <w:pStyle w:val="Listaconvietas"/>
        <w:jc w:val="both"/>
      </w:pPr>
      <w:proofErr w:type="spellStart"/>
      <w:r>
        <w:t>Duración</w:t>
      </w:r>
      <w:proofErr w:type="spellEnd"/>
      <w:r>
        <w:t xml:space="preserve"> de la </w:t>
      </w:r>
      <w:proofErr w:type="spellStart"/>
      <w:r>
        <w:t>observación</w:t>
      </w:r>
      <w:proofErr w:type="spellEnd"/>
      <w:r>
        <w:t>.</w:t>
      </w:r>
    </w:p>
    <w:p w14:paraId="106B5D94" w14:textId="77777777" w:rsidR="004C52DD" w:rsidRDefault="00000000" w:rsidP="00B71CEC">
      <w:pPr>
        <w:pStyle w:val="Listaconvietas"/>
        <w:jc w:val="both"/>
      </w:pPr>
      <w:r>
        <w:t>Personas entrevistadas o consultadas.</w:t>
      </w:r>
    </w:p>
    <w:p w14:paraId="01F1B124" w14:textId="77777777" w:rsidR="004C52DD" w:rsidRPr="007E4665" w:rsidRDefault="00000000" w:rsidP="00B71CEC">
      <w:pPr>
        <w:pStyle w:val="Listaconvietas"/>
        <w:jc w:val="both"/>
        <w:rPr>
          <w:lang w:val="es-AR"/>
        </w:rPr>
      </w:pPr>
      <w:r w:rsidRPr="007E4665">
        <w:rPr>
          <w:lang w:val="es-AR"/>
        </w:rPr>
        <w:t>Tareas observadas y parte del ciclo de trabajo analizado.</w:t>
      </w:r>
    </w:p>
    <w:p w14:paraId="3025524C" w14:textId="77777777" w:rsidR="004C52DD" w:rsidRPr="007E4665" w:rsidRDefault="00000000" w:rsidP="00B71CEC">
      <w:pPr>
        <w:pStyle w:val="Listaconvietas"/>
        <w:jc w:val="both"/>
        <w:rPr>
          <w:lang w:val="es-AR"/>
        </w:rPr>
      </w:pPr>
      <w:r w:rsidRPr="007E4665">
        <w:rPr>
          <w:lang w:val="es-AR"/>
        </w:rPr>
        <w:t xml:space="preserve">Instrumentos utilizados, por </w:t>
      </w:r>
      <w:proofErr w:type="gramStart"/>
      <w:r w:rsidRPr="007E4665">
        <w:rPr>
          <w:lang w:val="es-AR"/>
        </w:rPr>
        <w:t>ejemplo</w:t>
      </w:r>
      <w:proofErr w:type="gramEnd"/>
      <w:r w:rsidRPr="007E4665">
        <w:rPr>
          <w:lang w:val="es-AR"/>
        </w:rPr>
        <w:t xml:space="preserve"> luxómetro, sonómetro, medidor de estrés térmico, cinta métrica, balanza, cronómetro, cámara fotográfica o filmación.</w:t>
      </w:r>
    </w:p>
    <w:p w14:paraId="22D30B80" w14:textId="77777777" w:rsidR="004C52DD" w:rsidRPr="007E4665" w:rsidRDefault="00000000" w:rsidP="00B71CEC">
      <w:pPr>
        <w:pStyle w:val="Listaconvietas"/>
        <w:jc w:val="both"/>
        <w:rPr>
          <w:lang w:val="es-AR"/>
        </w:rPr>
      </w:pPr>
      <w:r w:rsidRPr="007E4665">
        <w:rPr>
          <w:lang w:val="es-AR"/>
        </w:rPr>
        <w:t>Documentación revisada: procedimientos, registros de producción, partes de mantenimiento, accidentes, enfermedades, capacitaciones o entrega de elementos de protección personal.</w:t>
      </w:r>
    </w:p>
    <w:p w14:paraId="156CE879" w14:textId="77777777" w:rsidR="004C52DD" w:rsidRPr="007E4665" w:rsidRDefault="00000000" w:rsidP="00B71CEC">
      <w:pPr>
        <w:pStyle w:val="Listaconvietas"/>
        <w:jc w:val="both"/>
        <w:rPr>
          <w:lang w:val="es-AR"/>
        </w:rPr>
      </w:pPr>
      <w:r w:rsidRPr="007E4665">
        <w:rPr>
          <w:lang w:val="es-AR"/>
        </w:rPr>
        <w:t>Métodos ergonómicos seleccionados y razón de la elección.</w:t>
      </w:r>
    </w:p>
    <w:p w14:paraId="0E1F1B90" w14:textId="77777777" w:rsidR="004C52DD" w:rsidRPr="007E4665" w:rsidRDefault="00000000" w:rsidP="00B71CEC">
      <w:pPr>
        <w:pStyle w:val="Listaconvietas"/>
        <w:jc w:val="both"/>
        <w:rPr>
          <w:lang w:val="es-AR"/>
        </w:rPr>
      </w:pPr>
      <w:r w:rsidRPr="007E4665">
        <w:rPr>
          <w:lang w:val="es-AR"/>
        </w:rPr>
        <w:t>Criterio utilizado para priorizar medidas, incluyendo Método FINE cuando se aplique.</w:t>
      </w:r>
    </w:p>
    <w:p w14:paraId="5A71203A" w14:textId="77777777" w:rsidR="004C52DD" w:rsidRPr="007E4665" w:rsidRDefault="00000000" w:rsidP="00B71CEC">
      <w:pPr>
        <w:pStyle w:val="Instruction"/>
        <w:jc w:val="both"/>
        <w:rPr>
          <w:lang w:val="es-AR"/>
        </w:rPr>
      </w:pPr>
      <w:r w:rsidRPr="007E4665">
        <w:rPr>
          <w:lang w:val="es-AR"/>
        </w:rPr>
        <w:t>La metodología debe ser coherente con el alcance. Si no se midió iluminación, no debe afirmarse que se cumple con valores técnicos; podrá decirse que se recomienda medir o verificar.</w:t>
      </w:r>
    </w:p>
    <w:p w14:paraId="40EE44C3" w14:textId="77777777" w:rsidR="004C52DD" w:rsidRPr="007E4665" w:rsidRDefault="00000000" w:rsidP="00B71CEC">
      <w:pPr>
        <w:jc w:val="both"/>
        <w:rPr>
          <w:lang w:val="es-AR"/>
        </w:rPr>
      </w:pPr>
      <w:r w:rsidRPr="007E4665">
        <w:rPr>
          <w:lang w:val="es-AR"/>
        </w:rPr>
        <w:br w:type="page"/>
      </w:r>
    </w:p>
    <w:p w14:paraId="0FD0B1B4" w14:textId="77777777" w:rsidR="004C52DD" w:rsidRPr="007E4665" w:rsidRDefault="00000000" w:rsidP="00B71CEC">
      <w:pPr>
        <w:pStyle w:val="Ttulo1"/>
        <w:jc w:val="both"/>
        <w:rPr>
          <w:lang w:val="es-AR"/>
        </w:rPr>
      </w:pPr>
      <w:r w:rsidRPr="007E4665">
        <w:rPr>
          <w:lang w:val="es-AR"/>
        </w:rPr>
        <w:lastRenderedPageBreak/>
        <w:t>10. DESARROLLO DEL TRABAJO Y CARACTERIZACIÓN DEL PUESTO</w:t>
      </w:r>
    </w:p>
    <w:p w14:paraId="543DF718" w14:textId="77777777" w:rsidR="004C52DD" w:rsidRPr="007E4665" w:rsidRDefault="00000000" w:rsidP="00B71CEC">
      <w:pPr>
        <w:jc w:val="both"/>
        <w:rPr>
          <w:lang w:val="es-AR"/>
        </w:rPr>
      </w:pPr>
      <w:r w:rsidRPr="007E4665">
        <w:rPr>
          <w:lang w:val="es-AR"/>
        </w:rPr>
        <w:t>Este es el cuerpo principal del informe. Antes de aplicar cualquier método ergonómico, el alumno debe describir con suficiente detalle el puesto de trabajo y la forma real en que se ejecuta la tarea. Una buena caracterización permite elegir correctamente el método de evaluación y evita aplicar herramientas que no corresponden.</w:t>
      </w:r>
    </w:p>
    <w:p w14:paraId="683D301A" w14:textId="77777777" w:rsidR="004C52DD" w:rsidRPr="007E4665" w:rsidRDefault="00000000" w:rsidP="00B71CEC">
      <w:pPr>
        <w:pStyle w:val="Ttulo2"/>
        <w:jc w:val="both"/>
        <w:rPr>
          <w:lang w:val="es-AR"/>
        </w:rPr>
      </w:pPr>
      <w:r w:rsidRPr="007E4665">
        <w:rPr>
          <w:lang w:val="es-AR"/>
        </w:rPr>
        <w:t>10.1 Puesto de trabajo</w:t>
      </w:r>
    </w:p>
    <w:p w14:paraId="0E6B543A" w14:textId="77777777" w:rsidR="004C52DD" w:rsidRPr="007E4665" w:rsidRDefault="00000000" w:rsidP="00B71CEC">
      <w:pPr>
        <w:jc w:val="both"/>
        <w:rPr>
          <w:lang w:val="es-AR"/>
        </w:rPr>
      </w:pPr>
      <w:r w:rsidRPr="007E4665">
        <w:rPr>
          <w:lang w:val="es-AR"/>
        </w:rPr>
        <w:t>Describir el nombre del puesto, el sector al que pertenece, la cantidad de trabajadores afectados, la antigüedad aproximada en la tarea, la jornada laboral, la duración de los turnos, la existencia de pausas y la frecuencia con que se realiza la actividad analizada.</w:t>
      </w:r>
    </w:p>
    <w:p w14:paraId="468AF56F" w14:textId="77777777" w:rsidR="004C52DD" w:rsidRPr="007E4665" w:rsidRDefault="00000000" w:rsidP="00B71CEC">
      <w:pPr>
        <w:jc w:val="both"/>
        <w:rPr>
          <w:lang w:val="es-AR"/>
        </w:rPr>
      </w:pPr>
      <w:r w:rsidRPr="007E4665">
        <w:rPr>
          <w:lang w:val="es-AR"/>
        </w:rPr>
        <w:t xml:space="preserve">El desarrollo debe responder, como mínimo, qué hace el trabajador, dónde lo hace, con qué herramientas, durante cuánto tiempo, con qué frecuencia y </w:t>
      </w:r>
      <w:proofErr w:type="gramStart"/>
      <w:r w:rsidRPr="007E4665">
        <w:rPr>
          <w:lang w:val="es-AR"/>
        </w:rPr>
        <w:t>bajo qué condiciones</w:t>
      </w:r>
      <w:proofErr w:type="gramEnd"/>
      <w:r w:rsidRPr="007E4665">
        <w:rPr>
          <w:lang w:val="es-AR"/>
        </w:rPr>
        <w:t xml:space="preserve"> organizativas.</w:t>
      </w:r>
    </w:p>
    <w:p w14:paraId="5BF67E49" w14:textId="77777777" w:rsidR="004C52DD" w:rsidRPr="007E4665" w:rsidRDefault="00000000" w:rsidP="00B71CEC">
      <w:pPr>
        <w:pStyle w:val="Ttulo2"/>
        <w:jc w:val="both"/>
        <w:rPr>
          <w:lang w:val="es-AR"/>
        </w:rPr>
      </w:pPr>
      <w:r w:rsidRPr="007E4665">
        <w:rPr>
          <w:lang w:val="es-AR"/>
        </w:rPr>
        <w:t>10.2 Secuencia de tareas</w:t>
      </w:r>
    </w:p>
    <w:p w14:paraId="1A57A3FE" w14:textId="77777777" w:rsidR="004C52DD" w:rsidRPr="007E4665" w:rsidRDefault="00000000" w:rsidP="00B71CEC">
      <w:pPr>
        <w:jc w:val="both"/>
        <w:rPr>
          <w:lang w:val="es-AR"/>
        </w:rPr>
      </w:pPr>
      <w:r w:rsidRPr="007E4665">
        <w:rPr>
          <w:lang w:val="es-AR"/>
        </w:rPr>
        <w:t>Describir el ciclo de trabajo en orden cronológico. Conviene separar la tarea en etapas: preparación, búsqueda de materiales, ejecución principal, control, traslado, limpieza, registro o entrega. Cada etapa debe describirse indicando posturas, movimientos, fuerzas, tiempos y posibles factores de riesgo.</w:t>
      </w:r>
    </w:p>
    <w:p w14:paraId="2F3B0936" w14:textId="77777777" w:rsidR="004C52DD" w:rsidRPr="007E4665" w:rsidRDefault="00000000" w:rsidP="00B71CEC">
      <w:pPr>
        <w:jc w:val="both"/>
        <w:rPr>
          <w:lang w:val="es-AR"/>
        </w:rPr>
      </w:pPr>
      <w:r w:rsidRPr="007E4665">
        <w:rPr>
          <w:lang w:val="es-AR"/>
        </w:rPr>
        <w:t>Cuando existan fotografías o capturas de video, incorporarlas con epígrafe explicativo, señalando qué se observa y qué factor ergonómico resulta relevante. No colocar imágenes sin interpretación técnica.</w:t>
      </w:r>
    </w:p>
    <w:p w14:paraId="06DD3077" w14:textId="77777777" w:rsidR="004C52DD" w:rsidRPr="007E4665" w:rsidRDefault="00000000" w:rsidP="00B71CEC">
      <w:pPr>
        <w:pStyle w:val="Ttulo2"/>
        <w:jc w:val="both"/>
        <w:rPr>
          <w:lang w:val="es-AR"/>
        </w:rPr>
      </w:pPr>
      <w:r w:rsidRPr="007E4665">
        <w:rPr>
          <w:lang w:val="es-AR"/>
        </w:rPr>
        <w:t>10.3 Objetos, materiales y herramientas</w:t>
      </w:r>
    </w:p>
    <w:p w14:paraId="6E990285" w14:textId="77777777" w:rsidR="004C52DD" w:rsidRPr="007E4665" w:rsidRDefault="00000000" w:rsidP="00B71CEC">
      <w:pPr>
        <w:jc w:val="both"/>
        <w:rPr>
          <w:lang w:val="es-AR"/>
        </w:rPr>
      </w:pPr>
      <w:r w:rsidRPr="007E4665">
        <w:rPr>
          <w:lang w:val="es-AR"/>
        </w:rPr>
        <w:t>Indicar los objetos que se manipulan, su peso aproximado, dimensiones, agarres disponibles, estabilidad, temperatura, bordes, superficie, frecuencia de manipulación y distancia de traslado. Describir también las herramientas manuales o equipos utilizados, su peso, vibración, forma de agarre, estado de mantenimiento y adecuación al trabajador.</w:t>
      </w:r>
    </w:p>
    <w:p w14:paraId="7F02987B" w14:textId="77777777" w:rsidR="004C52DD" w:rsidRPr="007E4665" w:rsidRDefault="00000000" w:rsidP="00B71CEC">
      <w:pPr>
        <w:pStyle w:val="Ttulo2"/>
        <w:jc w:val="both"/>
        <w:rPr>
          <w:lang w:val="es-AR"/>
        </w:rPr>
      </w:pPr>
      <w:r w:rsidRPr="007E4665">
        <w:rPr>
          <w:lang w:val="es-AR"/>
        </w:rPr>
        <w:t>10.4 Espacio de trabajo y dimensiones del puesto</w:t>
      </w:r>
    </w:p>
    <w:p w14:paraId="21A0A3BE" w14:textId="77777777" w:rsidR="004C52DD" w:rsidRPr="007E4665" w:rsidRDefault="00000000" w:rsidP="00B71CEC">
      <w:pPr>
        <w:jc w:val="both"/>
        <w:rPr>
          <w:lang w:val="es-AR"/>
        </w:rPr>
      </w:pPr>
      <w:r w:rsidRPr="007E4665">
        <w:rPr>
          <w:lang w:val="es-AR"/>
        </w:rPr>
        <w:t>Analizar si el espacio permite ejecutar la tarea sin posturas forzadas. Describir el área de trabajo horizontal, la altura de trabajo, la distancia de alcance, el espacio para piernas, la posibilidad de alternar postura, la ubicación de materiales, la existencia de obstáculos, desniveles o interferencias.</w:t>
      </w:r>
    </w:p>
    <w:p w14:paraId="2AB669A5" w14:textId="77777777" w:rsidR="004C52DD" w:rsidRPr="007E4665" w:rsidRDefault="00000000" w:rsidP="00B71CEC">
      <w:pPr>
        <w:jc w:val="both"/>
        <w:rPr>
          <w:lang w:val="es-AR"/>
        </w:rPr>
      </w:pPr>
      <w:r w:rsidRPr="007E4665">
        <w:rPr>
          <w:lang w:val="es-AR"/>
        </w:rPr>
        <w:t>En puestos sentados, describir silla, respaldo, apoyo lumbar, altura, posibilidad de regulación, apoyo de pies y relación con la mesa o plano de trabajo. En puestos de pie, analizar superficie de apoyo, necesidad de desplazamiento, bipedestación prolongada y posibilidad de alternancia postural.</w:t>
      </w:r>
    </w:p>
    <w:p w14:paraId="32FFAC91" w14:textId="77777777" w:rsidR="004C52DD" w:rsidRPr="007E4665" w:rsidRDefault="00000000" w:rsidP="00B71CEC">
      <w:pPr>
        <w:pStyle w:val="Ttulo2"/>
        <w:jc w:val="both"/>
        <w:rPr>
          <w:lang w:val="es-AR"/>
        </w:rPr>
      </w:pPr>
      <w:r w:rsidRPr="007E4665">
        <w:rPr>
          <w:lang w:val="es-AR"/>
        </w:rPr>
        <w:t>10.5 Actividad física en general</w:t>
      </w:r>
    </w:p>
    <w:p w14:paraId="158C1769" w14:textId="77777777" w:rsidR="004C52DD" w:rsidRPr="007E4665" w:rsidRDefault="00000000" w:rsidP="00B71CEC">
      <w:pPr>
        <w:jc w:val="both"/>
        <w:rPr>
          <w:lang w:val="es-AR"/>
        </w:rPr>
      </w:pPr>
      <w:r w:rsidRPr="007E4665">
        <w:rPr>
          <w:lang w:val="es-AR"/>
        </w:rPr>
        <w:t>Explicar el esfuerzo físico requerido por la tarea desde dos enfoques: el punto de vista del trabajador y el punto de vista de la producción u organización. Deben considerarse intensidad del esfuerzo, duración, repetición, recuperación, pausas, ritmo impuesto, trabajo a demanda, metas de producción y presión temporal.</w:t>
      </w:r>
    </w:p>
    <w:p w14:paraId="3A6ADDBA" w14:textId="77777777" w:rsidR="004C52DD" w:rsidRPr="007E4665" w:rsidRDefault="00000000" w:rsidP="00B71CEC">
      <w:pPr>
        <w:jc w:val="both"/>
        <w:rPr>
          <w:lang w:val="es-AR"/>
        </w:rPr>
      </w:pPr>
      <w:r w:rsidRPr="007E4665">
        <w:rPr>
          <w:lang w:val="es-AR"/>
        </w:rPr>
        <w:t>No limitarse a decir “actividad liviana” o “actividad pesada”. Debe justificarse con observaciones concretas del puesto.</w:t>
      </w:r>
    </w:p>
    <w:p w14:paraId="30C90675" w14:textId="77777777" w:rsidR="004C52DD" w:rsidRPr="007E4665" w:rsidRDefault="00000000" w:rsidP="00B71CEC">
      <w:pPr>
        <w:pStyle w:val="Ttulo2"/>
        <w:jc w:val="both"/>
        <w:rPr>
          <w:lang w:val="es-AR"/>
        </w:rPr>
      </w:pPr>
      <w:r w:rsidRPr="007E4665">
        <w:rPr>
          <w:lang w:val="es-AR"/>
        </w:rPr>
        <w:lastRenderedPageBreak/>
        <w:t>10.6 Levantamiento manual de cargas</w:t>
      </w:r>
    </w:p>
    <w:p w14:paraId="2B0980D6" w14:textId="77777777" w:rsidR="004C52DD" w:rsidRPr="007E4665" w:rsidRDefault="00000000" w:rsidP="00B71CEC">
      <w:pPr>
        <w:jc w:val="both"/>
        <w:rPr>
          <w:lang w:val="es-AR"/>
        </w:rPr>
      </w:pPr>
      <w:r w:rsidRPr="007E4665">
        <w:rPr>
          <w:lang w:val="es-AR"/>
        </w:rPr>
        <w:t>Cuando exista levantamiento manual de cargas, describir la altura inicial y final del levantamiento, el peso de la carga, la distancia horizontal al cuerpo, la asimetría o giro de tronco, la frecuencia de levantamientos, la calidad del agarre, la distancia de traslado y la duración de la exposición.</w:t>
      </w:r>
    </w:p>
    <w:p w14:paraId="26A04C6A" w14:textId="77777777" w:rsidR="004C52DD" w:rsidRPr="007E4665" w:rsidRDefault="00000000" w:rsidP="00B71CEC">
      <w:pPr>
        <w:jc w:val="both"/>
        <w:rPr>
          <w:lang w:val="es-AR"/>
        </w:rPr>
      </w:pPr>
      <w:r w:rsidRPr="007E4665">
        <w:rPr>
          <w:lang w:val="es-AR"/>
        </w:rPr>
        <w:t>En este punto se debe decidir si corresponde aplicar ecuación de NIOSH, criterios de la Res. 295/2003, análisis de manipulación manual de cargas u otro método específico. Si no existe levantamiento manual, se debe aclarar que el factor no resulta aplicable o que su presencia es ocasional y sin entidad suficiente para aplicar el método.</w:t>
      </w:r>
    </w:p>
    <w:p w14:paraId="6EA03A99" w14:textId="77777777" w:rsidR="004C52DD" w:rsidRPr="007E4665" w:rsidRDefault="00000000" w:rsidP="00B71CEC">
      <w:pPr>
        <w:pStyle w:val="Ttulo2"/>
        <w:jc w:val="both"/>
        <w:rPr>
          <w:lang w:val="es-AR"/>
        </w:rPr>
      </w:pPr>
      <w:r w:rsidRPr="007E4665">
        <w:rPr>
          <w:lang w:val="es-AR"/>
        </w:rPr>
        <w:t>10.7 Posturas de trabajo y movimientos</w:t>
      </w:r>
    </w:p>
    <w:p w14:paraId="13F4F359" w14:textId="77777777" w:rsidR="004C52DD" w:rsidRPr="007E4665" w:rsidRDefault="00000000" w:rsidP="00B71CEC">
      <w:pPr>
        <w:jc w:val="both"/>
        <w:rPr>
          <w:lang w:val="es-AR"/>
        </w:rPr>
      </w:pPr>
      <w:r w:rsidRPr="007E4665">
        <w:rPr>
          <w:lang w:val="es-AR"/>
        </w:rPr>
        <w:t>Describir las posturas de cuello, hombros, codos, muñecas, espalda, cadera, rodillas y tobillos. Indicar si son posturas neutras, forzadas, mantenidas, extremas o repetidas. También debe observarse si existen inclinaciones, torsiones, flexiones, extensión de miembros superiores, trabajo por encima de hombros o movimientos finos de mano y muñeca.</w:t>
      </w:r>
    </w:p>
    <w:p w14:paraId="3728693C" w14:textId="77777777" w:rsidR="004C52DD" w:rsidRPr="007E4665" w:rsidRDefault="00000000" w:rsidP="00B71CEC">
      <w:pPr>
        <w:jc w:val="both"/>
        <w:rPr>
          <w:lang w:val="es-AR"/>
        </w:rPr>
      </w:pPr>
      <w:r w:rsidRPr="007E4665">
        <w:rPr>
          <w:lang w:val="es-AR"/>
        </w:rPr>
        <w:t>Este punto es el antecedente directo para decidir la aplicación de métodos como RULA, REBA u OWAS. La aplicación de esos métodos debe comenzar después de esta descripción y no antes.</w:t>
      </w:r>
    </w:p>
    <w:p w14:paraId="2459FCB6" w14:textId="77777777" w:rsidR="004C52DD" w:rsidRPr="007E4665" w:rsidRDefault="00000000" w:rsidP="00B71CEC">
      <w:pPr>
        <w:pStyle w:val="Ttulo2"/>
        <w:jc w:val="both"/>
        <w:rPr>
          <w:lang w:val="es-AR"/>
        </w:rPr>
      </w:pPr>
      <w:r w:rsidRPr="007E4665">
        <w:rPr>
          <w:lang w:val="es-AR"/>
        </w:rPr>
        <w:t>10.8 Riesgo de accidente vinculado al diseño del puesto</w:t>
      </w:r>
    </w:p>
    <w:p w14:paraId="2B40AAC2" w14:textId="77777777" w:rsidR="004C52DD" w:rsidRPr="007E4665" w:rsidRDefault="00000000" w:rsidP="00B71CEC">
      <w:pPr>
        <w:jc w:val="both"/>
        <w:rPr>
          <w:lang w:val="es-AR"/>
        </w:rPr>
      </w:pPr>
      <w:r w:rsidRPr="007E4665">
        <w:rPr>
          <w:lang w:val="es-AR"/>
        </w:rPr>
        <w:t>Analizar riesgos mecánicos o de accidente asociados al diseño del puesto: atrapamientos, golpes, cortes, caída de objetos, resbalones, obstáculos, falta de espacio, herramientas inadecuadas, bordes filosos, mala ubicación de comandos, mala visibilidad o interferencia entre trabajadores.</w:t>
      </w:r>
    </w:p>
    <w:p w14:paraId="6AE3A9BE" w14:textId="77777777" w:rsidR="004C52DD" w:rsidRPr="007E4665" w:rsidRDefault="00000000" w:rsidP="00B71CEC">
      <w:pPr>
        <w:jc w:val="both"/>
        <w:rPr>
          <w:lang w:val="es-AR"/>
        </w:rPr>
      </w:pPr>
      <w:r w:rsidRPr="007E4665">
        <w:rPr>
          <w:lang w:val="es-AR"/>
        </w:rPr>
        <w:t>Cuando se utilice Método FINE, estos riesgos pueden valorarse junto con los ergonómicos para ordenar prioridades de intervención. Sin embargo, FINE no reemplaza a los métodos ergonómicos específicos; solo ayuda a priorizar acciones.</w:t>
      </w:r>
    </w:p>
    <w:p w14:paraId="3AF3D2FD" w14:textId="77777777" w:rsidR="004C52DD" w:rsidRPr="007E4665" w:rsidRDefault="00000000" w:rsidP="00B71CEC">
      <w:pPr>
        <w:pStyle w:val="Ttulo2"/>
        <w:jc w:val="both"/>
        <w:rPr>
          <w:lang w:val="es-AR"/>
        </w:rPr>
      </w:pPr>
      <w:r w:rsidRPr="007E4665">
        <w:rPr>
          <w:lang w:val="es-AR"/>
        </w:rPr>
        <w:t>10.9 Contenido del trabajo, autonomía y comunicación</w:t>
      </w:r>
    </w:p>
    <w:p w14:paraId="36F1FC38" w14:textId="77777777" w:rsidR="004C52DD" w:rsidRPr="007E4665" w:rsidRDefault="00000000" w:rsidP="00B71CEC">
      <w:pPr>
        <w:jc w:val="both"/>
        <w:rPr>
          <w:lang w:val="es-AR"/>
        </w:rPr>
      </w:pPr>
      <w:r w:rsidRPr="007E4665">
        <w:rPr>
          <w:lang w:val="es-AR"/>
        </w:rPr>
        <w:t>Describir si el trabajador puede regular su ritmo, alternar tareas, decidir pausas, solicitar ayuda, comunicarse con otros trabajadores o modificar la forma de ejecución. Analizar si existen restricciones impuestas por la producción, la máquina, el software, el supervisor o la demanda externa.</w:t>
      </w:r>
    </w:p>
    <w:p w14:paraId="7C65AEAE" w14:textId="77777777" w:rsidR="004C52DD" w:rsidRPr="007E4665" w:rsidRDefault="00000000" w:rsidP="00B71CEC">
      <w:pPr>
        <w:jc w:val="both"/>
        <w:rPr>
          <w:lang w:val="es-AR"/>
        </w:rPr>
      </w:pPr>
      <w:r w:rsidRPr="007E4665">
        <w:rPr>
          <w:lang w:val="es-AR"/>
        </w:rPr>
        <w:t>La ergonomía no se limita a posturas y cargas. La organización del trabajo también puede aumentar o reducir la exposición a factores de riesgo.</w:t>
      </w:r>
    </w:p>
    <w:p w14:paraId="63EB4E35" w14:textId="77777777" w:rsidR="004C52DD" w:rsidRPr="007E4665" w:rsidRDefault="00000000" w:rsidP="00B71CEC">
      <w:pPr>
        <w:pStyle w:val="Ttulo2"/>
        <w:jc w:val="both"/>
        <w:rPr>
          <w:lang w:val="es-AR"/>
        </w:rPr>
      </w:pPr>
      <w:r w:rsidRPr="007E4665">
        <w:rPr>
          <w:lang w:val="es-AR"/>
        </w:rPr>
        <w:t>10.10 Repetitividad y atención</w:t>
      </w:r>
    </w:p>
    <w:p w14:paraId="552430FA" w14:textId="77777777" w:rsidR="004C52DD" w:rsidRPr="007E4665" w:rsidRDefault="00000000" w:rsidP="00B71CEC">
      <w:pPr>
        <w:jc w:val="both"/>
        <w:rPr>
          <w:lang w:val="es-AR"/>
        </w:rPr>
      </w:pPr>
      <w:r w:rsidRPr="007E4665">
        <w:rPr>
          <w:lang w:val="es-AR"/>
        </w:rPr>
        <w:t>Indicar la duración del ciclo de trabajo, cantidad de ciclos por minuto u hora, movimientos repetidos, uso de los mismos grupos musculares, posibilidad de recuperación y exigencia de atención. Debe analizarse si la tarea requiere vigilancia continua, precisión visual, control permanente de calidad o respuesta rápida ante eventos.</w:t>
      </w:r>
    </w:p>
    <w:p w14:paraId="6877CBF9" w14:textId="77777777" w:rsidR="004C52DD" w:rsidRPr="007E4665" w:rsidRDefault="00000000" w:rsidP="00B71CEC">
      <w:pPr>
        <w:pStyle w:val="Ttulo2"/>
        <w:jc w:val="both"/>
        <w:rPr>
          <w:lang w:val="es-AR"/>
        </w:rPr>
      </w:pPr>
      <w:r w:rsidRPr="007E4665">
        <w:rPr>
          <w:lang w:val="es-AR"/>
        </w:rPr>
        <w:t>10.11 Iluminación</w:t>
      </w:r>
    </w:p>
    <w:p w14:paraId="56D8F189" w14:textId="77777777" w:rsidR="004C52DD" w:rsidRPr="007E4665" w:rsidRDefault="00000000" w:rsidP="00B71CEC">
      <w:pPr>
        <w:jc w:val="both"/>
        <w:rPr>
          <w:lang w:val="es-AR"/>
        </w:rPr>
      </w:pPr>
      <w:r w:rsidRPr="007E4665">
        <w:rPr>
          <w:lang w:val="es-AR"/>
        </w:rPr>
        <w:t>Describir la exigencia visual de la tarea, el tipo de iluminación natural o artificial, posibles sombras, deslumbramientos, reflejos, contrastes y fatiga visual. Si se realizó medición con luxómetro, indicar dónde se midió, en qué condiciones y cómo se compara con los valores de referencia aplicables. Si no se midió, recomendar medición cuando la exigencia visual lo justifique.</w:t>
      </w:r>
    </w:p>
    <w:p w14:paraId="5BB70C0E" w14:textId="77777777" w:rsidR="004C52DD" w:rsidRPr="007E4665" w:rsidRDefault="00000000" w:rsidP="00B71CEC">
      <w:pPr>
        <w:pStyle w:val="Ttulo2"/>
        <w:jc w:val="both"/>
        <w:rPr>
          <w:lang w:val="es-AR"/>
        </w:rPr>
      </w:pPr>
      <w:r w:rsidRPr="007E4665">
        <w:rPr>
          <w:lang w:val="es-AR"/>
        </w:rPr>
        <w:lastRenderedPageBreak/>
        <w:t>10.12 Ambiente térmico - aplicación de Res. SRT 30/2023</w:t>
      </w:r>
    </w:p>
    <w:p w14:paraId="18565585" w14:textId="77777777" w:rsidR="004C52DD" w:rsidRPr="007E4665" w:rsidRDefault="00000000" w:rsidP="00B71CEC">
      <w:pPr>
        <w:jc w:val="both"/>
        <w:rPr>
          <w:lang w:val="es-AR"/>
        </w:rPr>
      </w:pPr>
      <w:r w:rsidRPr="007E4665">
        <w:rPr>
          <w:lang w:val="es-AR"/>
        </w:rPr>
        <w:t>Este punto debe desarrollarse cuando el puesto presente exposición al calor, carga térmica, trabajo al aire libre, proximidad a hornos, calderas, secaderos, cocinas, fundición, cámaras calientes o ambientes con ventilación deficiente. La Res. SRT 30/2023 debe aplicarse como referencia técnica para evaluar estrés por calor.</w:t>
      </w:r>
    </w:p>
    <w:p w14:paraId="431BA064" w14:textId="77777777" w:rsidR="004C52DD" w:rsidRPr="007E4665" w:rsidRDefault="00000000" w:rsidP="00B71CEC">
      <w:pPr>
        <w:jc w:val="both"/>
        <w:rPr>
          <w:lang w:val="es-AR"/>
        </w:rPr>
      </w:pPr>
      <w:r w:rsidRPr="007E4665">
        <w:rPr>
          <w:lang w:val="es-AR"/>
        </w:rPr>
        <w:t>El análisis debe considerar temperatura del ambiente, humedad, radiación térmica, movimiento del aire, tasa metabólica de la tarea, indumentaria, duración de la exposición, régimen de trabajo-descanso, hidratación, aclimatación, signos o síntomas reportados y medidas de control disponibles.</w:t>
      </w:r>
    </w:p>
    <w:p w14:paraId="15E4E456" w14:textId="77777777" w:rsidR="004C52DD" w:rsidRPr="007E4665" w:rsidRDefault="00000000" w:rsidP="00B71CEC">
      <w:pPr>
        <w:jc w:val="both"/>
        <w:rPr>
          <w:lang w:val="es-AR"/>
        </w:rPr>
      </w:pPr>
      <w:r w:rsidRPr="007E4665">
        <w:rPr>
          <w:lang w:val="es-AR"/>
        </w:rPr>
        <w:t>Cuando se cuente con medición de TGBH u otro indicador técnico, se deberá explicar el lugar de medición, horario, condiciones climáticas, instrumentos utilizados y resultado. Cuando no se cuente con medición, se deberá indicar la necesidad de efectuarla si la exposición observada lo justifica.</w:t>
      </w:r>
    </w:p>
    <w:p w14:paraId="09188013" w14:textId="77777777" w:rsidR="004C52DD" w:rsidRPr="007E4665" w:rsidRDefault="00000000" w:rsidP="00B71CEC">
      <w:pPr>
        <w:pStyle w:val="Ttulo2"/>
        <w:jc w:val="both"/>
        <w:rPr>
          <w:lang w:val="es-AR"/>
        </w:rPr>
      </w:pPr>
      <w:r w:rsidRPr="007E4665">
        <w:rPr>
          <w:lang w:val="es-AR"/>
        </w:rPr>
        <w:t>10.13 Ruido en el ambiente</w:t>
      </w:r>
    </w:p>
    <w:p w14:paraId="0BF621A9" w14:textId="77777777" w:rsidR="004C52DD" w:rsidRPr="007E4665" w:rsidRDefault="00000000" w:rsidP="00B71CEC">
      <w:pPr>
        <w:jc w:val="both"/>
        <w:rPr>
          <w:lang w:val="es-AR"/>
        </w:rPr>
      </w:pPr>
      <w:r w:rsidRPr="007E4665">
        <w:rPr>
          <w:lang w:val="es-AR"/>
        </w:rPr>
        <w:t>Describir si el ruido interfiere con la comunicación, genera fatiga, exige elevar la voz, dificulta percibir alarmas o se combina con otras exigencias del puesto. Si se cuenta con medición, indicar nivel medido, duración, fuente principal y necesidad de comparación con criterios técnicos de higiene laboral. Si no se midió, dejar constancia de la observación cualitativa y recomendar evaluación específica cuando corresponda.</w:t>
      </w:r>
    </w:p>
    <w:p w14:paraId="58A45AFB" w14:textId="5D8E380A" w:rsidR="004C52DD" w:rsidRPr="007E4665" w:rsidRDefault="00000000" w:rsidP="00B71CEC">
      <w:pPr>
        <w:jc w:val="both"/>
        <w:rPr>
          <w:lang w:val="es-AR"/>
        </w:rPr>
      </w:pPr>
      <w:r w:rsidRPr="007E4665">
        <w:rPr>
          <w:lang w:val="es-AR"/>
        </w:rPr>
        <w:t>11. IDENTIFICACIÓN INICIAL DE FACTORES DE RIESGO SEGÚN RES. SRT 886/2015</w:t>
      </w:r>
    </w:p>
    <w:p w14:paraId="34433B28" w14:textId="77777777" w:rsidR="004C52DD" w:rsidRPr="007E4665" w:rsidRDefault="00000000" w:rsidP="00B71CEC">
      <w:pPr>
        <w:jc w:val="both"/>
        <w:rPr>
          <w:lang w:val="es-AR"/>
        </w:rPr>
      </w:pPr>
      <w:r w:rsidRPr="007E4665">
        <w:rPr>
          <w:lang w:val="es-AR"/>
        </w:rPr>
        <w:t>La Res. SRT 886/2015 debe incorporarse como eje ordenador del informe. Su aplicación permite identificar factores de riesgo ergonómico, evaluar su presencia, definir medidas de corrección y prevención, implementar acciones y realizar seguimiento.</w:t>
      </w:r>
    </w:p>
    <w:p w14:paraId="12413D8F" w14:textId="77777777" w:rsidR="004C52DD" w:rsidRPr="007E4665" w:rsidRDefault="00000000" w:rsidP="00B71CEC">
      <w:pPr>
        <w:jc w:val="both"/>
        <w:rPr>
          <w:lang w:val="es-AR"/>
        </w:rPr>
      </w:pPr>
      <w:r w:rsidRPr="007E4665">
        <w:rPr>
          <w:lang w:val="es-AR"/>
        </w:rPr>
        <w:t>En el informe académico, este punto puede desarrollarse en forma narrativa, sin limitarse a completar casilleros. El alumno debe explicar qué factores de riesgo aparecen en el puesto, cuáles no aparecen y por qué.</w:t>
      </w:r>
    </w:p>
    <w:p w14:paraId="6BE34A1F" w14:textId="77777777" w:rsidR="004C52DD" w:rsidRPr="007E4665" w:rsidRDefault="00000000" w:rsidP="00B71CEC">
      <w:pPr>
        <w:pStyle w:val="EmphasisNote"/>
        <w:jc w:val="both"/>
        <w:rPr>
          <w:lang w:val="es-AR"/>
        </w:rPr>
      </w:pPr>
      <w:r w:rsidRPr="007E4665">
        <w:rPr>
          <w:lang w:val="es-AR"/>
        </w:rPr>
        <w:t>Aspectos que deben analizarse según el puesto:</w:t>
      </w:r>
    </w:p>
    <w:p w14:paraId="099F89CA" w14:textId="77777777" w:rsidR="004C52DD" w:rsidRPr="007E4665" w:rsidRDefault="00000000" w:rsidP="00B71CEC">
      <w:pPr>
        <w:pStyle w:val="Listaconvietas"/>
        <w:jc w:val="both"/>
        <w:rPr>
          <w:lang w:val="es-AR"/>
        </w:rPr>
      </w:pPr>
      <w:r w:rsidRPr="007E4665">
        <w:rPr>
          <w:lang w:val="es-AR"/>
        </w:rPr>
        <w:t>Levantamiento, descenso o depósito manual de cargas.</w:t>
      </w:r>
    </w:p>
    <w:p w14:paraId="4875CE0B" w14:textId="77777777" w:rsidR="004C52DD" w:rsidRPr="007E4665" w:rsidRDefault="00000000" w:rsidP="00B71CEC">
      <w:pPr>
        <w:pStyle w:val="Listaconvietas"/>
        <w:jc w:val="both"/>
        <w:rPr>
          <w:lang w:val="es-AR"/>
        </w:rPr>
      </w:pPr>
      <w:r w:rsidRPr="007E4665">
        <w:rPr>
          <w:lang w:val="es-AR"/>
        </w:rPr>
        <w:t>Empuje o tracción de objetos.</w:t>
      </w:r>
    </w:p>
    <w:p w14:paraId="6A6E56A8" w14:textId="77777777" w:rsidR="004C52DD" w:rsidRDefault="00000000" w:rsidP="00B71CEC">
      <w:pPr>
        <w:pStyle w:val="Listaconvietas"/>
        <w:jc w:val="both"/>
      </w:pPr>
      <w:r>
        <w:t>Transporte manual de cargas.</w:t>
      </w:r>
    </w:p>
    <w:p w14:paraId="25FF62FE" w14:textId="77777777" w:rsidR="004C52DD" w:rsidRDefault="00000000" w:rsidP="00B71CEC">
      <w:pPr>
        <w:pStyle w:val="Listaconvietas"/>
        <w:jc w:val="both"/>
      </w:pPr>
      <w:r>
        <w:t>Bipedestación o sedestación prolongada.</w:t>
      </w:r>
    </w:p>
    <w:p w14:paraId="51857CB2" w14:textId="77777777" w:rsidR="004C52DD" w:rsidRDefault="00000000" w:rsidP="00B71CEC">
      <w:pPr>
        <w:pStyle w:val="Listaconvietas"/>
        <w:jc w:val="both"/>
      </w:pPr>
      <w:r>
        <w:t>Posturas forzadas o mantenidas.</w:t>
      </w:r>
    </w:p>
    <w:p w14:paraId="090D8B04" w14:textId="77777777" w:rsidR="004C52DD" w:rsidRPr="007E4665" w:rsidRDefault="00000000" w:rsidP="00B71CEC">
      <w:pPr>
        <w:pStyle w:val="Listaconvietas"/>
        <w:jc w:val="both"/>
        <w:rPr>
          <w:lang w:val="es-AR"/>
        </w:rPr>
      </w:pPr>
      <w:r w:rsidRPr="007E4665">
        <w:rPr>
          <w:lang w:val="es-AR"/>
        </w:rPr>
        <w:t>Movimientos repetitivos de miembros superiores.</w:t>
      </w:r>
    </w:p>
    <w:p w14:paraId="679ABD77" w14:textId="77777777" w:rsidR="004C52DD" w:rsidRPr="007E4665" w:rsidRDefault="00000000" w:rsidP="00B71CEC">
      <w:pPr>
        <w:pStyle w:val="Listaconvietas"/>
        <w:jc w:val="both"/>
        <w:rPr>
          <w:lang w:val="es-AR"/>
        </w:rPr>
      </w:pPr>
      <w:r w:rsidRPr="007E4665">
        <w:rPr>
          <w:lang w:val="es-AR"/>
        </w:rPr>
        <w:t>Fuerza aplicada con manos, brazos, tronco o miembros inferiores.</w:t>
      </w:r>
    </w:p>
    <w:p w14:paraId="36637418" w14:textId="77777777" w:rsidR="004C52DD" w:rsidRPr="007E4665" w:rsidRDefault="00000000" w:rsidP="00B71CEC">
      <w:pPr>
        <w:pStyle w:val="Listaconvietas"/>
        <w:jc w:val="both"/>
        <w:rPr>
          <w:lang w:val="es-AR"/>
        </w:rPr>
      </w:pPr>
      <w:r w:rsidRPr="007E4665">
        <w:rPr>
          <w:lang w:val="es-AR"/>
        </w:rPr>
        <w:t>Vibraciones transmitidas al cuerpo entero o al sistema mano-brazo.</w:t>
      </w:r>
    </w:p>
    <w:p w14:paraId="20698BD8" w14:textId="77777777" w:rsidR="004C52DD" w:rsidRPr="007E4665" w:rsidRDefault="00000000" w:rsidP="00B71CEC">
      <w:pPr>
        <w:pStyle w:val="Listaconvietas"/>
        <w:jc w:val="both"/>
        <w:rPr>
          <w:lang w:val="es-AR"/>
        </w:rPr>
      </w:pPr>
      <w:r w:rsidRPr="007E4665">
        <w:rPr>
          <w:lang w:val="es-AR"/>
        </w:rPr>
        <w:t>Condiciones ambientales que agraven la carga física, como calor, frío, iluminación insuficiente o ruido.</w:t>
      </w:r>
    </w:p>
    <w:p w14:paraId="0C26B01E" w14:textId="77777777" w:rsidR="004C52DD" w:rsidRPr="007E4665" w:rsidRDefault="00000000" w:rsidP="00B71CEC">
      <w:pPr>
        <w:pStyle w:val="Listaconvietas"/>
        <w:jc w:val="both"/>
        <w:rPr>
          <w:lang w:val="es-AR"/>
        </w:rPr>
      </w:pPr>
      <w:r w:rsidRPr="007E4665">
        <w:rPr>
          <w:lang w:val="es-AR"/>
        </w:rPr>
        <w:t>Factores organizacionales: ritmo, pausas, turnos, rotación, supervisión, capacitación y posibilidad de recuperación.</w:t>
      </w:r>
    </w:p>
    <w:p w14:paraId="433F2FC9" w14:textId="77777777" w:rsidR="004C52DD" w:rsidRPr="007E4665" w:rsidRDefault="00000000" w:rsidP="00B71CEC">
      <w:pPr>
        <w:pStyle w:val="Instruction"/>
        <w:jc w:val="both"/>
        <w:rPr>
          <w:lang w:val="es-AR"/>
        </w:rPr>
      </w:pPr>
      <w:r w:rsidRPr="007E4665">
        <w:rPr>
          <w:lang w:val="es-AR"/>
        </w:rPr>
        <w:t>Ubicación dentro del informe: esta identificación debe realizarse después de describir el puesto y antes de aplicar los métodos ergonómicos específicos. Primero se identifica el factor de riesgo; luego se elige el método más adecuado para evaluarlo.</w:t>
      </w:r>
    </w:p>
    <w:p w14:paraId="6A191765" w14:textId="77777777" w:rsidR="004C52DD" w:rsidRPr="007E4665" w:rsidRDefault="00000000" w:rsidP="00B71CEC">
      <w:pPr>
        <w:pStyle w:val="Ttulo1"/>
        <w:jc w:val="both"/>
        <w:rPr>
          <w:lang w:val="es-AR"/>
        </w:rPr>
      </w:pPr>
      <w:r w:rsidRPr="007E4665">
        <w:rPr>
          <w:lang w:val="es-AR"/>
        </w:rPr>
        <w:lastRenderedPageBreak/>
        <w:t>12. SELECCIÓN Y APLICACIÓN DE MÉTODOS ERGONÓMICOS ESPECÍFICOS</w:t>
      </w:r>
    </w:p>
    <w:p w14:paraId="5FA374AD" w14:textId="77777777" w:rsidR="004C52DD" w:rsidRPr="007E4665" w:rsidRDefault="00000000" w:rsidP="00B71CEC">
      <w:pPr>
        <w:jc w:val="both"/>
        <w:rPr>
          <w:lang w:val="es-AR"/>
        </w:rPr>
      </w:pPr>
      <w:r w:rsidRPr="007E4665">
        <w:rPr>
          <w:lang w:val="es-AR"/>
        </w:rPr>
        <w:t>Los métodos ergonómicos deben comenzar a desarrollarse una vez finalizada la caracterización del puesto y la identificación inicial de factores de riesgo. No corresponde aplicar un método antes de describir la tarea, porque el método debe responder a un riesgo real observado.</w:t>
      </w:r>
    </w:p>
    <w:p w14:paraId="1CBFFBC6" w14:textId="77777777" w:rsidR="004C52DD" w:rsidRPr="007E4665" w:rsidRDefault="00000000" w:rsidP="00B71CEC">
      <w:pPr>
        <w:pStyle w:val="EmphasisNote"/>
        <w:jc w:val="both"/>
        <w:rPr>
          <w:lang w:val="es-AR"/>
        </w:rPr>
      </w:pPr>
      <w:r w:rsidRPr="007E4665">
        <w:rPr>
          <w:lang w:val="es-AR"/>
        </w:rPr>
        <w:t>El alumno deberá justificar la selección del método. La elección debe surgir de la tarea analizada:</w:t>
      </w:r>
    </w:p>
    <w:p w14:paraId="0C2A9620" w14:textId="77777777" w:rsidR="004C52DD" w:rsidRPr="007E4665" w:rsidRDefault="00000000" w:rsidP="00B71CEC">
      <w:pPr>
        <w:pStyle w:val="Listaconvietas"/>
        <w:jc w:val="both"/>
        <w:rPr>
          <w:lang w:val="es-AR"/>
        </w:rPr>
      </w:pPr>
      <w:r w:rsidRPr="007E4665">
        <w:rPr>
          <w:lang w:val="es-AR"/>
        </w:rPr>
        <w:t>RULA: útil para analizar posturas de miembros superiores, cuello, tronco y piernas en tareas principalmente estáticas o con énfasis en brazos, muñecas y hombros.</w:t>
      </w:r>
    </w:p>
    <w:p w14:paraId="58CE1022" w14:textId="77777777" w:rsidR="004C52DD" w:rsidRPr="007E4665" w:rsidRDefault="00000000" w:rsidP="00B71CEC">
      <w:pPr>
        <w:pStyle w:val="Listaconvietas"/>
        <w:jc w:val="both"/>
        <w:rPr>
          <w:lang w:val="es-AR"/>
        </w:rPr>
      </w:pPr>
      <w:r w:rsidRPr="007E4665">
        <w:rPr>
          <w:lang w:val="es-AR"/>
        </w:rPr>
        <w:t>REBA: útil para evaluar posturas de cuerpo completo, especialmente en tareas variables, manipulación de cargas, posturas inestables o trabajo de pie.</w:t>
      </w:r>
    </w:p>
    <w:p w14:paraId="744DBF44" w14:textId="77777777" w:rsidR="004C52DD" w:rsidRPr="007E4665" w:rsidRDefault="00000000" w:rsidP="00B71CEC">
      <w:pPr>
        <w:pStyle w:val="Listaconvietas"/>
        <w:jc w:val="both"/>
        <w:rPr>
          <w:lang w:val="es-AR"/>
        </w:rPr>
      </w:pPr>
      <w:r w:rsidRPr="007E4665">
        <w:rPr>
          <w:lang w:val="es-AR"/>
        </w:rPr>
        <w:t>OWAS: aplicable para clasificar posturas de espalda, brazos, piernas y carga en tareas con posturas observables durante el ciclo de trabajo.</w:t>
      </w:r>
    </w:p>
    <w:p w14:paraId="65AF8884" w14:textId="77777777" w:rsidR="004C52DD" w:rsidRPr="007E4665" w:rsidRDefault="00000000" w:rsidP="00B71CEC">
      <w:pPr>
        <w:pStyle w:val="Listaconvietas"/>
        <w:jc w:val="both"/>
        <w:rPr>
          <w:lang w:val="es-AR"/>
        </w:rPr>
      </w:pPr>
      <w:r w:rsidRPr="007E4665">
        <w:rPr>
          <w:lang w:val="es-AR"/>
        </w:rPr>
        <w:t>NIOSH: aplicable a levantamiento manual de cargas cuando se cumplen las condiciones del método y se cuenta con datos de peso, distancias, alturas, frecuencia y agarre.</w:t>
      </w:r>
    </w:p>
    <w:p w14:paraId="1A1510B0" w14:textId="77777777" w:rsidR="004C52DD" w:rsidRPr="007E4665" w:rsidRDefault="00000000" w:rsidP="00B71CEC">
      <w:pPr>
        <w:pStyle w:val="Listaconvietas"/>
        <w:jc w:val="both"/>
        <w:rPr>
          <w:lang w:val="es-AR"/>
        </w:rPr>
      </w:pPr>
      <w:r w:rsidRPr="007E4665">
        <w:rPr>
          <w:lang w:val="es-AR"/>
        </w:rPr>
        <w:t>OCRA o Check List OCRA: recomendable para movimientos repetitivos de miembros superiores, especialmente cuando existe alta frecuencia, fuerza, posturas de muñeca/mano y escasa recuperación.</w:t>
      </w:r>
    </w:p>
    <w:p w14:paraId="352DF685" w14:textId="77777777" w:rsidR="004C52DD" w:rsidRPr="007E4665" w:rsidRDefault="00000000" w:rsidP="00B71CEC">
      <w:pPr>
        <w:pStyle w:val="Listaconvietas"/>
        <w:jc w:val="both"/>
        <w:rPr>
          <w:lang w:val="es-AR"/>
        </w:rPr>
      </w:pPr>
      <w:r w:rsidRPr="007E4665">
        <w:rPr>
          <w:lang w:val="es-AR"/>
        </w:rPr>
        <w:t xml:space="preserve">Índice de Tensión de Garg / Strain </w:t>
      </w:r>
      <w:proofErr w:type="spellStart"/>
      <w:r w:rsidRPr="007E4665">
        <w:rPr>
          <w:lang w:val="es-AR"/>
        </w:rPr>
        <w:t>Index</w:t>
      </w:r>
      <w:proofErr w:type="spellEnd"/>
      <w:r w:rsidRPr="007E4665">
        <w:rPr>
          <w:lang w:val="es-AR"/>
        </w:rPr>
        <w:t>: útil para valorar riesgos en extremidad distal superior, considerando intensidad, duración del esfuerzo, esfuerzos por minuto, postura mano-muñeca, velocidad y duración diaria.</w:t>
      </w:r>
    </w:p>
    <w:p w14:paraId="3F572A34" w14:textId="77777777" w:rsidR="004C52DD" w:rsidRPr="007E4665" w:rsidRDefault="00000000" w:rsidP="00B71CEC">
      <w:pPr>
        <w:pStyle w:val="Listaconvietas"/>
        <w:jc w:val="both"/>
        <w:rPr>
          <w:lang w:val="es-AR"/>
        </w:rPr>
      </w:pPr>
      <w:r w:rsidRPr="007E4665">
        <w:rPr>
          <w:lang w:val="es-AR"/>
        </w:rPr>
        <w:t>Snook y Ciriello o criterios vinculados a empuje, tracción y transporte: aplicables cuando el riesgo principal sea mover objetos pesados sin levantarlos necesariamente.</w:t>
      </w:r>
    </w:p>
    <w:p w14:paraId="0DFAD739" w14:textId="77777777" w:rsidR="004C52DD" w:rsidRPr="007E4665" w:rsidRDefault="00000000" w:rsidP="00B71CEC">
      <w:pPr>
        <w:pStyle w:val="Listaconvietas"/>
        <w:jc w:val="both"/>
        <w:rPr>
          <w:lang w:val="es-AR"/>
        </w:rPr>
      </w:pPr>
      <w:r w:rsidRPr="007E4665">
        <w:rPr>
          <w:lang w:val="es-AR"/>
        </w:rPr>
        <w:t>Métodos complementarios: LEST, FPSICO, análisis antropométrico, mediciones ambientales o encuestas, cuando el caso lo justifique.</w:t>
      </w:r>
    </w:p>
    <w:p w14:paraId="6B1F6060" w14:textId="77777777" w:rsidR="004C52DD" w:rsidRPr="007E4665" w:rsidRDefault="00000000" w:rsidP="00B71CEC">
      <w:pPr>
        <w:pStyle w:val="Instruction"/>
        <w:jc w:val="both"/>
        <w:rPr>
          <w:lang w:val="es-AR"/>
        </w:rPr>
      </w:pPr>
      <w:r w:rsidRPr="007E4665">
        <w:rPr>
          <w:lang w:val="es-AR"/>
        </w:rPr>
        <w:t>Cada método aplicado debe contener tres partes: explicación breve del método, datos observados en el puesto y resultado interpretado. No alcanza con colocar un número final; el informe debe explicar qué significa ese resultado y qué decisión preventiva se desprende de él.</w:t>
      </w:r>
    </w:p>
    <w:p w14:paraId="2DC12555" w14:textId="77777777" w:rsidR="004C52DD" w:rsidRPr="007E4665" w:rsidRDefault="00000000" w:rsidP="00B71CEC">
      <w:pPr>
        <w:pStyle w:val="Ttulo1"/>
        <w:jc w:val="both"/>
        <w:rPr>
          <w:lang w:val="es-AR"/>
        </w:rPr>
      </w:pPr>
      <w:r w:rsidRPr="007E4665">
        <w:rPr>
          <w:lang w:val="es-AR"/>
        </w:rPr>
        <w:t>13. ÍNDICE DE TENSIÓN EN EXTREMIDAD SUPERIOR - GARG / STRAIN INDEX</w:t>
      </w:r>
    </w:p>
    <w:p w14:paraId="65C1FB6D" w14:textId="77777777" w:rsidR="004C52DD" w:rsidRPr="007E4665" w:rsidRDefault="00000000" w:rsidP="00B71CEC">
      <w:pPr>
        <w:jc w:val="both"/>
        <w:rPr>
          <w:lang w:val="es-AR"/>
        </w:rPr>
      </w:pPr>
      <w:r w:rsidRPr="007E4665">
        <w:rPr>
          <w:lang w:val="es-AR"/>
        </w:rPr>
        <w:t xml:space="preserve">Cuando el puesto incluya uso intensivo de mano, muñeca, antebrazo o codo, puede aplicarse el Índice de Tensión de Garg o Strain </w:t>
      </w:r>
      <w:proofErr w:type="spellStart"/>
      <w:r w:rsidRPr="007E4665">
        <w:rPr>
          <w:lang w:val="es-AR"/>
        </w:rPr>
        <w:t>Index</w:t>
      </w:r>
      <w:proofErr w:type="spellEnd"/>
      <w:r w:rsidRPr="007E4665">
        <w:rPr>
          <w:lang w:val="es-AR"/>
        </w:rPr>
        <w:t>. Este método permite estimar el riesgo de trastornos en extremidad distal superior a partir de variables relacionadas con la intensidad y duración del esfuerzo, frecuencia de esfuerzos, postura de mano/muñeca, velocidad de trabajo y duración diaria de la tarea.</w:t>
      </w:r>
    </w:p>
    <w:p w14:paraId="5DD784B9" w14:textId="77777777" w:rsidR="004C52DD" w:rsidRPr="007E4665" w:rsidRDefault="00000000" w:rsidP="00B71CEC">
      <w:pPr>
        <w:pStyle w:val="EmphasisNote"/>
        <w:jc w:val="both"/>
        <w:rPr>
          <w:lang w:val="es-AR"/>
        </w:rPr>
      </w:pPr>
      <w:r w:rsidRPr="007E4665">
        <w:rPr>
          <w:lang w:val="es-AR"/>
        </w:rPr>
        <w:t>Para desarrollar este punto sin limitar el análisis a un casillero, se recomienda redactar de la siguiente forma:</w:t>
      </w:r>
    </w:p>
    <w:p w14:paraId="300B9E46" w14:textId="77777777" w:rsidR="004C52DD" w:rsidRPr="007E4665" w:rsidRDefault="00000000" w:rsidP="00B71CEC">
      <w:pPr>
        <w:pStyle w:val="Listaconvietas"/>
        <w:jc w:val="both"/>
        <w:rPr>
          <w:lang w:val="es-AR"/>
        </w:rPr>
      </w:pPr>
      <w:r w:rsidRPr="007E4665">
        <w:rPr>
          <w:lang w:val="es-AR"/>
        </w:rPr>
        <w:t>Describir la tarea que exige uso de extremidad superior.</w:t>
      </w:r>
    </w:p>
    <w:p w14:paraId="48C3C0F1" w14:textId="77777777" w:rsidR="004C52DD" w:rsidRPr="007E4665" w:rsidRDefault="00000000" w:rsidP="00B71CEC">
      <w:pPr>
        <w:pStyle w:val="Listaconvietas"/>
        <w:jc w:val="both"/>
        <w:rPr>
          <w:lang w:val="es-AR"/>
        </w:rPr>
      </w:pPr>
      <w:r w:rsidRPr="007E4665">
        <w:rPr>
          <w:lang w:val="es-AR"/>
        </w:rPr>
        <w:t>Indicar qué mano o brazo se analiza y si la tarea es unilateral o bilateral.</w:t>
      </w:r>
    </w:p>
    <w:p w14:paraId="18CDAB67" w14:textId="77777777" w:rsidR="004C52DD" w:rsidRPr="007E4665" w:rsidRDefault="00000000" w:rsidP="00B71CEC">
      <w:pPr>
        <w:pStyle w:val="Listaconvietas"/>
        <w:jc w:val="both"/>
        <w:rPr>
          <w:lang w:val="es-AR"/>
        </w:rPr>
      </w:pPr>
      <w:r w:rsidRPr="007E4665">
        <w:rPr>
          <w:lang w:val="es-AR"/>
        </w:rPr>
        <w:t>Explicar la intensidad del esfuerzo observado y justificarla.</w:t>
      </w:r>
    </w:p>
    <w:p w14:paraId="25355DB2" w14:textId="77777777" w:rsidR="004C52DD" w:rsidRPr="007E4665" w:rsidRDefault="00000000" w:rsidP="00B71CEC">
      <w:pPr>
        <w:pStyle w:val="Listaconvietas"/>
        <w:jc w:val="both"/>
        <w:rPr>
          <w:lang w:val="es-AR"/>
        </w:rPr>
      </w:pPr>
      <w:r w:rsidRPr="007E4665">
        <w:rPr>
          <w:lang w:val="es-AR"/>
        </w:rPr>
        <w:t>Describir la duración del esfuerzo dentro del ciclo de trabajo.</w:t>
      </w:r>
    </w:p>
    <w:p w14:paraId="0B582FE3" w14:textId="77777777" w:rsidR="004C52DD" w:rsidRPr="007E4665" w:rsidRDefault="00000000" w:rsidP="00B71CEC">
      <w:pPr>
        <w:pStyle w:val="Listaconvietas"/>
        <w:jc w:val="both"/>
        <w:rPr>
          <w:lang w:val="es-AR"/>
        </w:rPr>
      </w:pPr>
      <w:r w:rsidRPr="007E4665">
        <w:rPr>
          <w:lang w:val="es-AR"/>
        </w:rPr>
        <w:t>Calcular o estimar la cantidad de esfuerzos por minuto.</w:t>
      </w:r>
    </w:p>
    <w:p w14:paraId="5131D01C" w14:textId="77777777" w:rsidR="004C52DD" w:rsidRPr="007E4665" w:rsidRDefault="00000000" w:rsidP="00B71CEC">
      <w:pPr>
        <w:pStyle w:val="Listaconvietas"/>
        <w:jc w:val="both"/>
        <w:rPr>
          <w:lang w:val="es-AR"/>
        </w:rPr>
      </w:pPr>
      <w:r w:rsidRPr="007E4665">
        <w:rPr>
          <w:lang w:val="es-AR"/>
        </w:rPr>
        <w:t>Describir la postura de mano y muñeca durante la tarea.</w:t>
      </w:r>
    </w:p>
    <w:p w14:paraId="7F09A84C" w14:textId="77777777" w:rsidR="004C52DD" w:rsidRPr="007E4665" w:rsidRDefault="00000000" w:rsidP="00B71CEC">
      <w:pPr>
        <w:pStyle w:val="Listaconvietas"/>
        <w:jc w:val="both"/>
        <w:rPr>
          <w:lang w:val="es-AR"/>
        </w:rPr>
      </w:pPr>
      <w:r w:rsidRPr="007E4665">
        <w:rPr>
          <w:lang w:val="es-AR"/>
        </w:rPr>
        <w:t>Indicar la velocidad de trabajo y si el ritmo es impuesto o controlado por el trabajador.</w:t>
      </w:r>
    </w:p>
    <w:p w14:paraId="308A5B8E" w14:textId="77777777" w:rsidR="004C52DD" w:rsidRPr="007E4665" w:rsidRDefault="00000000" w:rsidP="00B71CEC">
      <w:pPr>
        <w:pStyle w:val="Listaconvietas"/>
        <w:jc w:val="both"/>
        <w:rPr>
          <w:lang w:val="es-AR"/>
        </w:rPr>
      </w:pPr>
      <w:r w:rsidRPr="007E4665">
        <w:rPr>
          <w:lang w:val="es-AR"/>
        </w:rPr>
        <w:t>Estimar la duración diaria de exposición.</w:t>
      </w:r>
    </w:p>
    <w:p w14:paraId="46E71873" w14:textId="77777777" w:rsidR="004C52DD" w:rsidRPr="007E4665" w:rsidRDefault="00000000" w:rsidP="00B71CEC">
      <w:pPr>
        <w:pStyle w:val="Listaconvietas"/>
        <w:jc w:val="both"/>
        <w:rPr>
          <w:lang w:val="es-AR"/>
        </w:rPr>
      </w:pPr>
      <w:r w:rsidRPr="007E4665">
        <w:rPr>
          <w:lang w:val="es-AR"/>
        </w:rPr>
        <w:t>Asignar los valores del método, calcular el índice e interpretar el resultado.</w:t>
      </w:r>
    </w:p>
    <w:p w14:paraId="2AA1C0A8" w14:textId="77777777" w:rsidR="004C52DD" w:rsidRDefault="00000000" w:rsidP="00B71CEC">
      <w:pPr>
        <w:pStyle w:val="EmphasisNote"/>
        <w:jc w:val="both"/>
      </w:pPr>
      <w:proofErr w:type="spellStart"/>
      <w:r>
        <w:t>Interpretación</w:t>
      </w:r>
      <w:proofErr w:type="spellEnd"/>
      <w:r>
        <w:t xml:space="preserve"> </w:t>
      </w:r>
      <w:proofErr w:type="spellStart"/>
      <w:r>
        <w:t>orientativa</w:t>
      </w:r>
      <w:proofErr w:type="spellEnd"/>
      <w:r>
        <w:t>:</w:t>
      </w:r>
    </w:p>
    <w:p w14:paraId="1A68AE72" w14:textId="77777777" w:rsidR="004C52DD" w:rsidRPr="007E4665" w:rsidRDefault="00000000" w:rsidP="00B71CEC">
      <w:pPr>
        <w:pStyle w:val="Listaconvietas"/>
        <w:jc w:val="both"/>
        <w:rPr>
          <w:lang w:val="es-AR"/>
        </w:rPr>
      </w:pPr>
      <w:r w:rsidRPr="007E4665">
        <w:rPr>
          <w:lang w:val="es-AR"/>
        </w:rPr>
        <w:lastRenderedPageBreak/>
        <w:t>Índice inferior a 3: la tarea se considera con gran probabilidad segura, siempre que la observación haya sido representativa.</w:t>
      </w:r>
    </w:p>
    <w:p w14:paraId="3CF914D8" w14:textId="77777777" w:rsidR="004C52DD" w:rsidRPr="007E4665" w:rsidRDefault="00000000" w:rsidP="00B71CEC">
      <w:pPr>
        <w:pStyle w:val="Listaconvietas"/>
        <w:jc w:val="both"/>
        <w:rPr>
          <w:lang w:val="es-AR"/>
        </w:rPr>
      </w:pPr>
      <w:r w:rsidRPr="007E4665">
        <w:rPr>
          <w:lang w:val="es-AR"/>
        </w:rPr>
        <w:t>Índice entre 3 y 7: puede existir situación de riesgo o necesidad de revisión, especialmente si se combina con falta de pausas, frío, vibración o fuerza elevada.</w:t>
      </w:r>
    </w:p>
    <w:p w14:paraId="3AA17C9C" w14:textId="77777777" w:rsidR="004C52DD" w:rsidRPr="007E4665" w:rsidRDefault="00000000" w:rsidP="00B71CEC">
      <w:pPr>
        <w:pStyle w:val="Listaconvietas"/>
        <w:jc w:val="both"/>
        <w:rPr>
          <w:lang w:val="es-AR"/>
        </w:rPr>
      </w:pPr>
      <w:r w:rsidRPr="007E4665">
        <w:rPr>
          <w:lang w:val="es-AR"/>
        </w:rPr>
        <w:t>Índice superior a 7: probablemente existe situación de riesgo y se deben proponer medidas correctivas o preventivas.</w:t>
      </w:r>
    </w:p>
    <w:p w14:paraId="603633DA" w14:textId="77777777" w:rsidR="004C52DD" w:rsidRPr="007E4665" w:rsidRDefault="00000000" w:rsidP="00B71CEC">
      <w:pPr>
        <w:pStyle w:val="Instruction"/>
        <w:jc w:val="both"/>
        <w:rPr>
          <w:lang w:val="es-AR"/>
        </w:rPr>
      </w:pPr>
      <w:r w:rsidRPr="007E4665">
        <w:rPr>
          <w:lang w:val="es-AR"/>
        </w:rPr>
        <w:t>La conclusión del método debe relacionarse con el puesto real. Por ejemplo: “El resultado obtenido indica baja probabilidad de riesgo para extremidad distal superior; no obstante, se recomienda mantener pausas activas y rotación de tareas por la repetición del ciclo”.</w:t>
      </w:r>
    </w:p>
    <w:p w14:paraId="1A702177" w14:textId="77777777" w:rsidR="004C52DD" w:rsidRPr="007E4665" w:rsidRDefault="00000000" w:rsidP="00B71CEC">
      <w:pPr>
        <w:pStyle w:val="Ttulo1"/>
        <w:jc w:val="both"/>
        <w:rPr>
          <w:lang w:val="es-AR"/>
        </w:rPr>
      </w:pPr>
      <w:r w:rsidRPr="007E4665">
        <w:rPr>
          <w:lang w:val="es-AR"/>
        </w:rPr>
        <w:t>14. ANÁLISIS Y VALORACIÓN POR MÉTODO FINE</w:t>
      </w:r>
    </w:p>
    <w:p w14:paraId="5AC0A1F4" w14:textId="77777777" w:rsidR="004C52DD" w:rsidRPr="007E4665" w:rsidRDefault="00000000" w:rsidP="00B71CEC">
      <w:pPr>
        <w:jc w:val="both"/>
        <w:rPr>
          <w:lang w:val="es-AR"/>
        </w:rPr>
      </w:pPr>
      <w:r w:rsidRPr="007E4665">
        <w:rPr>
          <w:lang w:val="es-AR"/>
        </w:rPr>
        <w:t>El Método FINE debe incorporarse después de aplicar los métodos ergonómicos específicos y antes de formular el plan de mejora. Su finalidad es ordenar prioridades de intervención cuando se identifican varios riesgos y no es posible actuar sobre todos con la misma urgencia.</w:t>
      </w:r>
    </w:p>
    <w:p w14:paraId="2B11F1AC" w14:textId="77777777" w:rsidR="004C52DD" w:rsidRPr="007E4665" w:rsidRDefault="00000000" w:rsidP="00B71CEC">
      <w:pPr>
        <w:pStyle w:val="EmphasisNote"/>
        <w:jc w:val="both"/>
        <w:rPr>
          <w:lang w:val="es-AR"/>
        </w:rPr>
      </w:pPr>
      <w:r w:rsidRPr="007E4665">
        <w:rPr>
          <w:lang w:val="es-AR"/>
        </w:rPr>
        <w:t>Ubicación recomendada dentro del informe:</w:t>
      </w:r>
    </w:p>
    <w:p w14:paraId="6A7119C4" w14:textId="77777777" w:rsidR="004C52DD" w:rsidRPr="007E4665" w:rsidRDefault="00000000" w:rsidP="00B71CEC">
      <w:pPr>
        <w:pStyle w:val="Listaconvietas"/>
        <w:jc w:val="both"/>
        <w:rPr>
          <w:lang w:val="es-AR"/>
        </w:rPr>
      </w:pPr>
      <w:r w:rsidRPr="007E4665">
        <w:rPr>
          <w:lang w:val="es-AR"/>
        </w:rPr>
        <w:t>Primero: describir el puesto y las tareas.</w:t>
      </w:r>
    </w:p>
    <w:p w14:paraId="0FF65C95" w14:textId="77777777" w:rsidR="004C52DD" w:rsidRDefault="00000000" w:rsidP="00B71CEC">
      <w:pPr>
        <w:pStyle w:val="Listaconvietas"/>
        <w:jc w:val="both"/>
      </w:pPr>
      <w:r w:rsidRPr="007E4665">
        <w:rPr>
          <w:lang w:val="es-AR"/>
        </w:rPr>
        <w:t xml:space="preserve">Segundo: identificar factores de riesgo mediante Res. </w:t>
      </w:r>
      <w:r>
        <w:t>SRT 886/2015.</w:t>
      </w:r>
    </w:p>
    <w:p w14:paraId="794A7493" w14:textId="77777777" w:rsidR="004C52DD" w:rsidRPr="007E4665" w:rsidRDefault="00000000" w:rsidP="00B71CEC">
      <w:pPr>
        <w:pStyle w:val="Listaconvietas"/>
        <w:jc w:val="both"/>
        <w:rPr>
          <w:lang w:val="es-AR"/>
        </w:rPr>
      </w:pPr>
      <w:r w:rsidRPr="007E4665">
        <w:rPr>
          <w:lang w:val="es-AR"/>
        </w:rPr>
        <w:t>Tercero: aplicar los métodos ergonómicos específicos que correspondan.</w:t>
      </w:r>
    </w:p>
    <w:p w14:paraId="3867314D" w14:textId="77777777" w:rsidR="004C52DD" w:rsidRPr="007E4665" w:rsidRDefault="00000000" w:rsidP="00B71CEC">
      <w:pPr>
        <w:pStyle w:val="Listaconvietas"/>
        <w:jc w:val="both"/>
        <w:rPr>
          <w:lang w:val="es-AR"/>
        </w:rPr>
      </w:pPr>
      <w:r w:rsidRPr="007E4665">
        <w:rPr>
          <w:lang w:val="es-AR"/>
        </w:rPr>
        <w:t>Cuarto: integrar los resultados obtenidos.</w:t>
      </w:r>
    </w:p>
    <w:p w14:paraId="69DB2139" w14:textId="77777777" w:rsidR="004C52DD" w:rsidRPr="007E4665" w:rsidRDefault="00000000" w:rsidP="00B71CEC">
      <w:pPr>
        <w:pStyle w:val="Listaconvietas"/>
        <w:jc w:val="both"/>
        <w:rPr>
          <w:lang w:val="es-AR"/>
        </w:rPr>
      </w:pPr>
      <w:r w:rsidRPr="007E4665">
        <w:rPr>
          <w:lang w:val="es-AR"/>
        </w:rPr>
        <w:t>Quinto: aplicar Método FINE para priorizar medidas preventivas o correctivas.</w:t>
      </w:r>
    </w:p>
    <w:p w14:paraId="16968823" w14:textId="77777777" w:rsidR="004C52DD" w:rsidRPr="007E4665" w:rsidRDefault="00000000" w:rsidP="00B71CEC">
      <w:pPr>
        <w:pStyle w:val="Listaconvietas"/>
        <w:jc w:val="both"/>
        <w:rPr>
          <w:lang w:val="es-AR"/>
        </w:rPr>
      </w:pPr>
      <w:r w:rsidRPr="007E4665">
        <w:rPr>
          <w:lang w:val="es-AR"/>
        </w:rPr>
        <w:t>Sexto: redactar recomendaciones y plan de seguimiento.</w:t>
      </w:r>
    </w:p>
    <w:p w14:paraId="27F166EE" w14:textId="77777777" w:rsidR="004C52DD" w:rsidRPr="007E4665" w:rsidRDefault="00000000" w:rsidP="00B71CEC">
      <w:pPr>
        <w:jc w:val="both"/>
        <w:rPr>
          <w:lang w:val="es-AR"/>
        </w:rPr>
      </w:pPr>
      <w:r w:rsidRPr="007E4665">
        <w:rPr>
          <w:lang w:val="es-AR"/>
        </w:rPr>
        <w:t>El Método FINE permite estimar un grado de peligrosidad a partir de tres componentes: consecuencia, exposición y probabilidad. La fórmula general se expresa como:</w:t>
      </w:r>
    </w:p>
    <w:p w14:paraId="7306857C" w14:textId="77777777" w:rsidR="004C52DD" w:rsidRPr="007E4665" w:rsidRDefault="00000000" w:rsidP="00B71CEC">
      <w:pPr>
        <w:pStyle w:val="EmphasisNote"/>
        <w:jc w:val="both"/>
        <w:rPr>
          <w:lang w:val="es-AR"/>
        </w:rPr>
      </w:pPr>
      <w:r w:rsidRPr="007E4665">
        <w:rPr>
          <w:lang w:val="es-AR"/>
        </w:rPr>
        <w:t>Grado de Peligrosidad = Consecuencia x Exposición x Probabilidad</w:t>
      </w:r>
    </w:p>
    <w:p w14:paraId="5C3BDBC2" w14:textId="77777777" w:rsidR="004C52DD" w:rsidRPr="007E4665" w:rsidRDefault="00000000" w:rsidP="00B71CEC">
      <w:pPr>
        <w:jc w:val="both"/>
        <w:rPr>
          <w:lang w:val="es-AR"/>
        </w:rPr>
      </w:pPr>
      <w:r w:rsidRPr="007E4665">
        <w:rPr>
          <w:lang w:val="es-AR"/>
        </w:rPr>
        <w:t>Para utilizarlo correctamente, el alumno debe describir el riesgo evaluado, justificar el valor asignado a cada componente y explicar el resultado. No debe colocarse únicamente el número final.</w:t>
      </w:r>
    </w:p>
    <w:p w14:paraId="7F6A8919" w14:textId="77777777" w:rsidR="004C52DD" w:rsidRPr="007E4665" w:rsidRDefault="00000000" w:rsidP="00B71CEC">
      <w:pPr>
        <w:pStyle w:val="EmphasisNote"/>
        <w:jc w:val="both"/>
        <w:rPr>
          <w:lang w:val="es-AR"/>
        </w:rPr>
      </w:pPr>
      <w:r w:rsidRPr="007E4665">
        <w:rPr>
          <w:lang w:val="es-AR"/>
        </w:rPr>
        <w:t>Desarrollo sugerido para cada riesgo:</w:t>
      </w:r>
    </w:p>
    <w:p w14:paraId="351A8C4D" w14:textId="77777777" w:rsidR="004C52DD" w:rsidRPr="007E4665" w:rsidRDefault="00000000" w:rsidP="00B71CEC">
      <w:pPr>
        <w:pStyle w:val="Listaconvietas"/>
        <w:jc w:val="both"/>
        <w:rPr>
          <w:lang w:val="es-AR"/>
        </w:rPr>
      </w:pPr>
      <w:r w:rsidRPr="007E4665">
        <w:rPr>
          <w:lang w:val="es-AR"/>
        </w:rPr>
        <w:t xml:space="preserve">Riesgo evaluado: describir el factor o situación concreta, por </w:t>
      </w:r>
      <w:proofErr w:type="gramStart"/>
      <w:r w:rsidRPr="007E4665">
        <w:rPr>
          <w:lang w:val="es-AR"/>
        </w:rPr>
        <w:t>ejemplo</w:t>
      </w:r>
      <w:proofErr w:type="gramEnd"/>
      <w:r w:rsidRPr="007E4665">
        <w:rPr>
          <w:lang w:val="es-AR"/>
        </w:rPr>
        <w:t xml:space="preserve"> postura forzada de tronco durante manipulación de material.</w:t>
      </w:r>
    </w:p>
    <w:p w14:paraId="56854881" w14:textId="77777777" w:rsidR="004C52DD" w:rsidRPr="007E4665" w:rsidRDefault="00000000" w:rsidP="00B71CEC">
      <w:pPr>
        <w:pStyle w:val="Listaconvietas"/>
        <w:jc w:val="both"/>
        <w:rPr>
          <w:lang w:val="es-AR"/>
        </w:rPr>
      </w:pPr>
      <w:r w:rsidRPr="007E4665">
        <w:rPr>
          <w:lang w:val="es-AR"/>
        </w:rPr>
        <w:t>Consecuencia: indicar qué daño podría producirse y su posible gravedad.</w:t>
      </w:r>
    </w:p>
    <w:p w14:paraId="523B513B" w14:textId="77777777" w:rsidR="004C52DD" w:rsidRPr="007E4665" w:rsidRDefault="00000000" w:rsidP="00B71CEC">
      <w:pPr>
        <w:pStyle w:val="Listaconvietas"/>
        <w:jc w:val="both"/>
        <w:rPr>
          <w:lang w:val="es-AR"/>
        </w:rPr>
      </w:pPr>
      <w:r w:rsidRPr="007E4665">
        <w:rPr>
          <w:lang w:val="es-AR"/>
        </w:rPr>
        <w:t>Exposición: indicar con qué frecuencia o durante cuánto tiempo el trabajador se expone al riesgo.</w:t>
      </w:r>
    </w:p>
    <w:p w14:paraId="48A83281" w14:textId="77777777" w:rsidR="004C52DD" w:rsidRPr="007E4665" w:rsidRDefault="00000000" w:rsidP="00B71CEC">
      <w:pPr>
        <w:pStyle w:val="Listaconvietas"/>
        <w:jc w:val="both"/>
        <w:rPr>
          <w:lang w:val="es-AR"/>
        </w:rPr>
      </w:pPr>
      <w:r w:rsidRPr="007E4665">
        <w:rPr>
          <w:lang w:val="es-AR"/>
        </w:rPr>
        <w:t>Probabilidad: explicar la posibilidad razonable de ocurrencia, considerando condiciones reales del puesto.</w:t>
      </w:r>
    </w:p>
    <w:p w14:paraId="77A6522E" w14:textId="77777777" w:rsidR="004C52DD" w:rsidRPr="007E4665" w:rsidRDefault="00000000" w:rsidP="00B71CEC">
      <w:pPr>
        <w:pStyle w:val="Listaconvietas"/>
        <w:jc w:val="both"/>
        <w:rPr>
          <w:lang w:val="es-AR"/>
        </w:rPr>
      </w:pPr>
      <w:r w:rsidRPr="007E4665">
        <w:rPr>
          <w:lang w:val="es-AR"/>
        </w:rPr>
        <w:t>Resultado: calcular el grado de peligrosidad y clasificar la prioridad de acción.</w:t>
      </w:r>
    </w:p>
    <w:p w14:paraId="42ABAE50" w14:textId="77777777" w:rsidR="004C52DD" w:rsidRPr="007E4665" w:rsidRDefault="00000000" w:rsidP="00B71CEC">
      <w:pPr>
        <w:pStyle w:val="Listaconvietas"/>
        <w:jc w:val="both"/>
        <w:rPr>
          <w:lang w:val="es-AR"/>
        </w:rPr>
      </w:pPr>
      <w:r w:rsidRPr="007E4665">
        <w:rPr>
          <w:lang w:val="es-AR"/>
        </w:rPr>
        <w:t>Medida propuesta: indicar qué acción concreta reduce la consecuencia, la exposición o la probabilidad.</w:t>
      </w:r>
    </w:p>
    <w:p w14:paraId="4F4B19CA" w14:textId="77777777" w:rsidR="004C52DD" w:rsidRPr="007E4665" w:rsidRDefault="00000000" w:rsidP="00B71CEC">
      <w:pPr>
        <w:pStyle w:val="Listaconvietas"/>
        <w:jc w:val="both"/>
        <w:rPr>
          <w:lang w:val="es-AR"/>
        </w:rPr>
      </w:pPr>
      <w:r w:rsidRPr="007E4665">
        <w:rPr>
          <w:lang w:val="es-AR"/>
        </w:rPr>
        <w:t>Responsable y plazo: definir quién debería intervenir y en qué tiempo razonable.</w:t>
      </w:r>
    </w:p>
    <w:p w14:paraId="0F293559" w14:textId="77777777" w:rsidR="004C52DD" w:rsidRPr="007E4665" w:rsidRDefault="00000000" w:rsidP="00B71CEC">
      <w:pPr>
        <w:pStyle w:val="Listaconvietas"/>
        <w:jc w:val="both"/>
        <w:rPr>
          <w:lang w:val="es-AR"/>
        </w:rPr>
      </w:pPr>
      <w:r w:rsidRPr="007E4665">
        <w:rPr>
          <w:lang w:val="es-AR"/>
        </w:rPr>
        <w:t>Seguimiento: indicar cómo se verificará la eficacia de la medida.</w:t>
      </w:r>
    </w:p>
    <w:p w14:paraId="3AF05E71" w14:textId="77777777" w:rsidR="004C52DD" w:rsidRPr="007E4665" w:rsidRDefault="00000000" w:rsidP="00B71CEC">
      <w:pPr>
        <w:pStyle w:val="Instruction"/>
        <w:jc w:val="both"/>
        <w:rPr>
          <w:lang w:val="es-AR"/>
        </w:rPr>
      </w:pPr>
      <w:r w:rsidRPr="007E4665">
        <w:rPr>
          <w:lang w:val="es-AR"/>
        </w:rPr>
        <w:t>Debe quedar claro que FINE no sustituye a RULA, REBA, NIOSH, OCRA, Garg u otros métodos ergonómicos. FINE sirve para priorizar la intervención; los métodos ergonómicos sirven para valorar técnicamente el factor de riesgo.</w:t>
      </w:r>
    </w:p>
    <w:p w14:paraId="3263D6FD" w14:textId="77777777" w:rsidR="004C52DD" w:rsidRPr="007E4665" w:rsidRDefault="00000000" w:rsidP="00B71CEC">
      <w:pPr>
        <w:pStyle w:val="Ttulo1"/>
        <w:jc w:val="both"/>
        <w:rPr>
          <w:lang w:val="es-AR"/>
        </w:rPr>
      </w:pPr>
      <w:r w:rsidRPr="007E4665">
        <w:rPr>
          <w:lang w:val="es-AR"/>
        </w:rPr>
        <w:lastRenderedPageBreak/>
        <w:t>15. ANÁLISIS ERGONÓMICO INTEGRADO</w:t>
      </w:r>
    </w:p>
    <w:p w14:paraId="3B3B7BC1" w14:textId="77777777" w:rsidR="004C52DD" w:rsidRPr="007E4665" w:rsidRDefault="00000000" w:rsidP="00B71CEC">
      <w:pPr>
        <w:jc w:val="both"/>
        <w:rPr>
          <w:lang w:val="es-AR"/>
        </w:rPr>
      </w:pPr>
      <w:r w:rsidRPr="007E4665">
        <w:rPr>
          <w:lang w:val="es-AR"/>
        </w:rPr>
        <w:t>En este apartado se integran todos los resultados. El alumno debe evitar presentar cada método como un bloque aislado. La finalidad del informe es comprender el puesto de manera global y definir medidas preventivas coherentes.</w:t>
      </w:r>
    </w:p>
    <w:p w14:paraId="74077EC4" w14:textId="77777777" w:rsidR="004C52DD" w:rsidRPr="007E4665" w:rsidRDefault="00000000" w:rsidP="00B71CEC">
      <w:pPr>
        <w:pStyle w:val="EmphasisNote"/>
        <w:jc w:val="both"/>
        <w:rPr>
          <w:lang w:val="es-AR"/>
        </w:rPr>
      </w:pPr>
      <w:r w:rsidRPr="007E4665">
        <w:rPr>
          <w:lang w:val="es-AR"/>
        </w:rPr>
        <w:t>El análisis integrado debe responder:</w:t>
      </w:r>
    </w:p>
    <w:p w14:paraId="5E97155F" w14:textId="77777777" w:rsidR="004C52DD" w:rsidRPr="007E4665" w:rsidRDefault="00000000" w:rsidP="00B71CEC">
      <w:pPr>
        <w:pStyle w:val="Listaconvietas"/>
        <w:jc w:val="both"/>
        <w:rPr>
          <w:lang w:val="es-AR"/>
        </w:rPr>
      </w:pPr>
      <w:r w:rsidRPr="007E4665">
        <w:rPr>
          <w:lang w:val="es-AR"/>
        </w:rPr>
        <w:t>Cuáles son los factores de riesgo principales del puesto.</w:t>
      </w:r>
    </w:p>
    <w:p w14:paraId="651BB434" w14:textId="77777777" w:rsidR="004C52DD" w:rsidRPr="007E4665" w:rsidRDefault="00000000" w:rsidP="00B71CEC">
      <w:pPr>
        <w:pStyle w:val="Listaconvietas"/>
        <w:jc w:val="both"/>
        <w:rPr>
          <w:lang w:val="es-AR"/>
        </w:rPr>
      </w:pPr>
      <w:r w:rsidRPr="007E4665">
        <w:rPr>
          <w:lang w:val="es-AR"/>
        </w:rPr>
        <w:t>Qué factores se consideran aceptables o controlados y por qué.</w:t>
      </w:r>
    </w:p>
    <w:p w14:paraId="72DD0ECC" w14:textId="77777777" w:rsidR="004C52DD" w:rsidRPr="007E4665" w:rsidRDefault="00000000" w:rsidP="00B71CEC">
      <w:pPr>
        <w:pStyle w:val="Listaconvietas"/>
        <w:jc w:val="both"/>
        <w:rPr>
          <w:lang w:val="es-AR"/>
        </w:rPr>
      </w:pPr>
      <w:r w:rsidRPr="007E4665">
        <w:rPr>
          <w:lang w:val="es-AR"/>
        </w:rPr>
        <w:t>Qué factores requieren mejora inmediata o seguimiento.</w:t>
      </w:r>
    </w:p>
    <w:p w14:paraId="258D9522" w14:textId="77777777" w:rsidR="004C52DD" w:rsidRPr="007E4665" w:rsidRDefault="00000000" w:rsidP="00B71CEC">
      <w:pPr>
        <w:pStyle w:val="Listaconvietas"/>
        <w:jc w:val="both"/>
        <w:rPr>
          <w:lang w:val="es-AR"/>
        </w:rPr>
      </w:pPr>
      <w:r w:rsidRPr="007E4665">
        <w:rPr>
          <w:lang w:val="es-AR"/>
        </w:rPr>
        <w:t>Cómo se relacionan las posturas, cargas, repetitividad, fuerza, ambiente térmico, iluminación, ruido y organización del trabajo.</w:t>
      </w:r>
    </w:p>
    <w:p w14:paraId="439EF7EB" w14:textId="77777777" w:rsidR="004C52DD" w:rsidRPr="007E4665" w:rsidRDefault="00000000" w:rsidP="00B71CEC">
      <w:pPr>
        <w:pStyle w:val="Listaconvietas"/>
        <w:jc w:val="both"/>
        <w:rPr>
          <w:lang w:val="es-AR"/>
        </w:rPr>
      </w:pPr>
      <w:r w:rsidRPr="007E4665">
        <w:rPr>
          <w:lang w:val="es-AR"/>
        </w:rPr>
        <w:t>Qué resultados arrojaron los métodos aplicados y qué significan en términos preventivos.</w:t>
      </w:r>
    </w:p>
    <w:p w14:paraId="4499BF8C" w14:textId="77777777" w:rsidR="004C52DD" w:rsidRPr="007E4665" w:rsidRDefault="00000000" w:rsidP="00B71CEC">
      <w:pPr>
        <w:pStyle w:val="Listaconvietas"/>
        <w:jc w:val="both"/>
        <w:rPr>
          <w:lang w:val="es-AR"/>
        </w:rPr>
      </w:pPr>
      <w:r w:rsidRPr="007E4665">
        <w:rPr>
          <w:lang w:val="es-AR"/>
        </w:rPr>
        <w:t>Qué prioridades se establecen mediante Método FINE, si se aplicó.</w:t>
      </w:r>
    </w:p>
    <w:p w14:paraId="59563B25" w14:textId="77777777" w:rsidR="004C52DD" w:rsidRPr="007E4665" w:rsidRDefault="00000000" w:rsidP="00B71CEC">
      <w:pPr>
        <w:pStyle w:val="Listaconvietas"/>
        <w:jc w:val="both"/>
        <w:rPr>
          <w:lang w:val="es-AR"/>
        </w:rPr>
      </w:pPr>
      <w:r w:rsidRPr="007E4665">
        <w:rPr>
          <w:lang w:val="es-AR"/>
        </w:rPr>
        <w:t>Qué relación existe con el protocolo de la Res. SRT 886/2015 y con la normativa específica aplicable.</w:t>
      </w:r>
    </w:p>
    <w:p w14:paraId="5C27D9C0" w14:textId="77777777" w:rsidR="004C52DD" w:rsidRPr="007E4665" w:rsidRDefault="00000000" w:rsidP="00B71CEC">
      <w:pPr>
        <w:pStyle w:val="Instruction"/>
        <w:jc w:val="both"/>
        <w:rPr>
          <w:lang w:val="es-AR"/>
        </w:rPr>
      </w:pPr>
      <w:r w:rsidRPr="007E4665">
        <w:rPr>
          <w:lang w:val="es-AR"/>
        </w:rPr>
        <w:t>El análisis debe ser técnico, pero comprensible. Debe permitir que la empresa o el lector entienda qué debe corregirse, por qué debe corregirse y qué riesgo se reduce con cada medida.</w:t>
      </w:r>
    </w:p>
    <w:p w14:paraId="7FD97662" w14:textId="77777777" w:rsidR="004C52DD" w:rsidRPr="007E4665" w:rsidRDefault="00000000" w:rsidP="00B71CEC">
      <w:pPr>
        <w:pStyle w:val="Ttulo1"/>
        <w:jc w:val="both"/>
        <w:rPr>
          <w:lang w:val="es-AR"/>
        </w:rPr>
      </w:pPr>
      <w:r w:rsidRPr="007E4665">
        <w:rPr>
          <w:lang w:val="es-AR"/>
        </w:rPr>
        <w:t>16. RECOMENDACIONES GENERALES</w:t>
      </w:r>
    </w:p>
    <w:p w14:paraId="549F936C" w14:textId="77777777" w:rsidR="004C52DD" w:rsidRPr="007E4665" w:rsidRDefault="00000000" w:rsidP="00B71CEC">
      <w:pPr>
        <w:jc w:val="both"/>
        <w:rPr>
          <w:lang w:val="es-AR"/>
        </w:rPr>
      </w:pPr>
      <w:r w:rsidRPr="007E4665">
        <w:rPr>
          <w:lang w:val="es-AR"/>
        </w:rPr>
        <w:t>Las recomendaciones deben surgir del análisis desarrollado y no ser una lista genérica. Cada recomendación debe estar vinculada con un riesgo identificado y, cuando sea posible, con una causa observada.</w:t>
      </w:r>
    </w:p>
    <w:p w14:paraId="08E77FF6" w14:textId="77777777" w:rsidR="004C52DD" w:rsidRPr="007E4665" w:rsidRDefault="00000000" w:rsidP="00B71CEC">
      <w:pPr>
        <w:pStyle w:val="EmphasisNote"/>
        <w:jc w:val="both"/>
        <w:rPr>
          <w:lang w:val="es-AR"/>
        </w:rPr>
      </w:pPr>
      <w:r w:rsidRPr="007E4665">
        <w:rPr>
          <w:lang w:val="es-AR"/>
        </w:rPr>
        <w:t>Se recomienda ordenar las medidas según la jerarquía preventiva:</w:t>
      </w:r>
    </w:p>
    <w:p w14:paraId="3424BF28" w14:textId="77777777" w:rsidR="004C52DD" w:rsidRPr="007E4665" w:rsidRDefault="00000000" w:rsidP="00B71CEC">
      <w:pPr>
        <w:pStyle w:val="Listaconvietas"/>
        <w:jc w:val="both"/>
        <w:rPr>
          <w:lang w:val="es-AR"/>
        </w:rPr>
      </w:pPr>
      <w:r w:rsidRPr="007E4665">
        <w:rPr>
          <w:lang w:val="es-AR"/>
        </w:rPr>
        <w:t>Medidas de diseño o ingeniería: modificación de alturas, rediseño de mesas, incorporación de ayudas mecánicas, reducción de alcances, mejora de agarres, automatización parcial, mantenimiento de herramientas o redistribución del espacio.</w:t>
      </w:r>
    </w:p>
    <w:p w14:paraId="00C6439E" w14:textId="77777777" w:rsidR="004C52DD" w:rsidRPr="007E4665" w:rsidRDefault="00000000" w:rsidP="00B71CEC">
      <w:pPr>
        <w:pStyle w:val="Listaconvietas"/>
        <w:jc w:val="both"/>
        <w:rPr>
          <w:lang w:val="es-AR"/>
        </w:rPr>
      </w:pPr>
      <w:r w:rsidRPr="007E4665">
        <w:rPr>
          <w:lang w:val="es-AR"/>
        </w:rPr>
        <w:t>Medidas organizativas: pausas, rotación de tareas, alternancia postural, reducción de ciclos repetitivos, adecuación del ritmo, planificación de cargas y mejora de procedimientos.</w:t>
      </w:r>
    </w:p>
    <w:p w14:paraId="511CAEF5" w14:textId="77777777" w:rsidR="004C52DD" w:rsidRPr="007E4665" w:rsidRDefault="00000000" w:rsidP="00B71CEC">
      <w:pPr>
        <w:pStyle w:val="Listaconvietas"/>
        <w:jc w:val="both"/>
        <w:rPr>
          <w:lang w:val="es-AR"/>
        </w:rPr>
      </w:pPr>
      <w:r w:rsidRPr="007E4665">
        <w:rPr>
          <w:lang w:val="es-AR"/>
        </w:rPr>
        <w:t>Medidas administrativas: capacitación, registros, inspecciones, señalización, instructivos de trabajo seguro, control de mantenimiento y seguimiento del cumplimiento.</w:t>
      </w:r>
    </w:p>
    <w:p w14:paraId="5470CD70" w14:textId="77777777" w:rsidR="004C52DD" w:rsidRPr="007E4665" w:rsidRDefault="00000000" w:rsidP="00B71CEC">
      <w:pPr>
        <w:pStyle w:val="Listaconvietas"/>
        <w:jc w:val="both"/>
        <w:rPr>
          <w:lang w:val="es-AR"/>
        </w:rPr>
      </w:pPr>
      <w:r w:rsidRPr="007E4665">
        <w:rPr>
          <w:lang w:val="es-AR"/>
        </w:rPr>
        <w:t>Medidas ambientales: ventilación, control de calor, hidratación, sombra, aislamiento térmico, iluminación adecuada y reducción de ruido.</w:t>
      </w:r>
    </w:p>
    <w:p w14:paraId="06861E3A" w14:textId="77777777" w:rsidR="004C52DD" w:rsidRPr="007E4665" w:rsidRDefault="00000000" w:rsidP="00B71CEC">
      <w:pPr>
        <w:pStyle w:val="Listaconvietas"/>
        <w:jc w:val="both"/>
        <w:rPr>
          <w:lang w:val="es-AR"/>
        </w:rPr>
      </w:pPr>
      <w:r w:rsidRPr="007E4665">
        <w:rPr>
          <w:lang w:val="es-AR"/>
        </w:rPr>
        <w:t>Elementos de protección personal: deben considerarse complementarios y no la única medida de control, salvo situaciones específicas.</w:t>
      </w:r>
    </w:p>
    <w:p w14:paraId="6242570F" w14:textId="77777777" w:rsidR="004C52DD" w:rsidRPr="007E4665" w:rsidRDefault="00000000" w:rsidP="00B71CEC">
      <w:pPr>
        <w:pStyle w:val="Instruction"/>
        <w:jc w:val="both"/>
        <w:rPr>
          <w:lang w:val="es-AR"/>
        </w:rPr>
      </w:pPr>
      <w:r w:rsidRPr="007E4665">
        <w:rPr>
          <w:lang w:val="es-AR"/>
        </w:rPr>
        <w:t>Las recomendaciones deben redactarse de manera aplicable. En lugar de decir “mejorar la postura”, corresponde indicar qué se modifica para mejorarla: altura del plano de trabajo, posición de materiales, uso de soporte, cambio de herramienta, ayuda mecánica o alternancia de tareas.</w:t>
      </w:r>
    </w:p>
    <w:p w14:paraId="2612B8F0" w14:textId="77777777" w:rsidR="004C52DD" w:rsidRPr="007E4665" w:rsidRDefault="00000000" w:rsidP="00B71CEC">
      <w:pPr>
        <w:pStyle w:val="Ttulo1"/>
        <w:jc w:val="both"/>
        <w:rPr>
          <w:lang w:val="es-AR"/>
        </w:rPr>
      </w:pPr>
      <w:r w:rsidRPr="007E4665">
        <w:rPr>
          <w:lang w:val="es-AR"/>
        </w:rPr>
        <w:t>17. PLAN DE MEJORA Y SEGUIMIENTO</w:t>
      </w:r>
    </w:p>
    <w:p w14:paraId="374D848A" w14:textId="77777777" w:rsidR="004C52DD" w:rsidRPr="007E4665" w:rsidRDefault="00000000" w:rsidP="00B71CEC">
      <w:pPr>
        <w:jc w:val="both"/>
        <w:rPr>
          <w:lang w:val="es-AR"/>
        </w:rPr>
      </w:pPr>
      <w:r w:rsidRPr="007E4665">
        <w:rPr>
          <w:lang w:val="es-AR"/>
        </w:rPr>
        <w:t>El plan de mejora transforma las recomendaciones en acciones concretas. Puede redactarse en párrafos o listados, evitando encerrar la información en espacios reducidos. Para cada acción se debe explicar qué se hará, quién debería hacerlo, en qué plazo y cómo se comprobará si funcionó.</w:t>
      </w:r>
    </w:p>
    <w:p w14:paraId="33E26233" w14:textId="77777777" w:rsidR="004C52DD" w:rsidRDefault="00000000" w:rsidP="00B71CEC">
      <w:pPr>
        <w:pStyle w:val="EmphasisNote"/>
        <w:jc w:val="both"/>
      </w:pPr>
      <w:r>
        <w:t xml:space="preserve">Cada </w:t>
      </w:r>
      <w:proofErr w:type="spellStart"/>
      <w:r>
        <w:t>medida</w:t>
      </w:r>
      <w:proofErr w:type="spellEnd"/>
      <w:r>
        <w:t xml:space="preserve"> </w:t>
      </w:r>
      <w:proofErr w:type="spellStart"/>
      <w:r>
        <w:t>debería</w:t>
      </w:r>
      <w:proofErr w:type="spellEnd"/>
      <w:r>
        <w:t xml:space="preserve"> </w:t>
      </w:r>
      <w:proofErr w:type="spellStart"/>
      <w:r>
        <w:t>contener</w:t>
      </w:r>
      <w:proofErr w:type="spellEnd"/>
      <w:r>
        <w:t>:</w:t>
      </w:r>
    </w:p>
    <w:p w14:paraId="0EDDFD9F" w14:textId="77777777" w:rsidR="004C52DD" w:rsidRPr="007E4665" w:rsidRDefault="00000000" w:rsidP="00B71CEC">
      <w:pPr>
        <w:pStyle w:val="Listaconvietas"/>
        <w:jc w:val="both"/>
        <w:rPr>
          <w:lang w:val="es-AR"/>
        </w:rPr>
      </w:pPr>
      <w:r w:rsidRPr="007E4665">
        <w:rPr>
          <w:lang w:val="es-AR"/>
        </w:rPr>
        <w:t>Descripción de la acción propuesta.</w:t>
      </w:r>
    </w:p>
    <w:p w14:paraId="75576DFD" w14:textId="77777777" w:rsidR="004C52DD" w:rsidRPr="007E4665" w:rsidRDefault="00000000" w:rsidP="00B71CEC">
      <w:pPr>
        <w:pStyle w:val="Listaconvietas"/>
        <w:jc w:val="both"/>
        <w:rPr>
          <w:lang w:val="es-AR"/>
        </w:rPr>
      </w:pPr>
      <w:r w:rsidRPr="007E4665">
        <w:rPr>
          <w:lang w:val="es-AR"/>
        </w:rPr>
        <w:t>Factor de riesgo que busca controlar.</w:t>
      </w:r>
    </w:p>
    <w:p w14:paraId="362369B6" w14:textId="77777777" w:rsidR="004C52DD" w:rsidRPr="007E4665" w:rsidRDefault="00000000" w:rsidP="00B71CEC">
      <w:pPr>
        <w:pStyle w:val="Listaconvietas"/>
        <w:jc w:val="both"/>
        <w:rPr>
          <w:lang w:val="es-AR"/>
        </w:rPr>
      </w:pPr>
      <w:r w:rsidRPr="007E4665">
        <w:rPr>
          <w:lang w:val="es-AR"/>
        </w:rPr>
        <w:lastRenderedPageBreak/>
        <w:t>Prioridad asignada, pudiendo surgir del Método FINE.</w:t>
      </w:r>
    </w:p>
    <w:p w14:paraId="079B4D0D" w14:textId="77777777" w:rsidR="004C52DD" w:rsidRDefault="00000000" w:rsidP="00B71CEC">
      <w:pPr>
        <w:pStyle w:val="Listaconvietas"/>
        <w:jc w:val="both"/>
      </w:pPr>
      <w:proofErr w:type="spellStart"/>
      <w:r>
        <w:t>Responsable</w:t>
      </w:r>
      <w:proofErr w:type="spellEnd"/>
      <w:r>
        <w:t xml:space="preserve"> de </w:t>
      </w:r>
      <w:proofErr w:type="spellStart"/>
      <w:r>
        <w:t>implementación</w:t>
      </w:r>
      <w:proofErr w:type="spellEnd"/>
      <w:r>
        <w:t>.</w:t>
      </w:r>
    </w:p>
    <w:p w14:paraId="6BE7AEB5" w14:textId="77777777" w:rsidR="004C52DD" w:rsidRDefault="00000000" w:rsidP="00B71CEC">
      <w:pPr>
        <w:pStyle w:val="Listaconvietas"/>
        <w:jc w:val="both"/>
      </w:pPr>
      <w:r>
        <w:t>Plazo estimado.</w:t>
      </w:r>
    </w:p>
    <w:p w14:paraId="32263E6E" w14:textId="77777777" w:rsidR="004C52DD" w:rsidRDefault="00000000" w:rsidP="00B71CEC">
      <w:pPr>
        <w:pStyle w:val="Listaconvietas"/>
        <w:jc w:val="both"/>
      </w:pPr>
      <w:r>
        <w:t>Recursos necesarios.</w:t>
      </w:r>
    </w:p>
    <w:p w14:paraId="0035D25D" w14:textId="77777777" w:rsidR="004C52DD" w:rsidRPr="007E4665" w:rsidRDefault="00000000" w:rsidP="00B71CEC">
      <w:pPr>
        <w:pStyle w:val="Listaconvietas"/>
        <w:jc w:val="both"/>
        <w:rPr>
          <w:lang w:val="es-AR"/>
        </w:rPr>
      </w:pPr>
      <w:r w:rsidRPr="007E4665">
        <w:rPr>
          <w:lang w:val="es-AR"/>
        </w:rPr>
        <w:t xml:space="preserve">Indicador de seguimiento, por </w:t>
      </w:r>
      <w:proofErr w:type="gramStart"/>
      <w:r w:rsidRPr="007E4665">
        <w:rPr>
          <w:lang w:val="es-AR"/>
        </w:rPr>
        <w:t>ejemplo</w:t>
      </w:r>
      <w:proofErr w:type="gramEnd"/>
      <w:r w:rsidRPr="007E4665">
        <w:rPr>
          <w:lang w:val="es-AR"/>
        </w:rPr>
        <w:t xml:space="preserve"> nueva medición, nueva observación, encuesta al trabajador, reducción de quejas, reducción de exposición o mejora en el resultado del método aplicado.</w:t>
      </w:r>
    </w:p>
    <w:p w14:paraId="2BD3E971" w14:textId="77777777" w:rsidR="004C52DD" w:rsidRPr="007E4665" w:rsidRDefault="00000000" w:rsidP="00B71CEC">
      <w:pPr>
        <w:pStyle w:val="Instruction"/>
        <w:jc w:val="both"/>
        <w:rPr>
          <w:lang w:val="es-AR"/>
        </w:rPr>
      </w:pPr>
      <w:r w:rsidRPr="007E4665">
        <w:rPr>
          <w:lang w:val="es-AR"/>
        </w:rPr>
        <w:t>Cuando la medida sea de baja complejidad y alto impacto, debe priorizarse. Cuando requiera inversión o rediseño, puede proponerse por etapas, dejando medidas transitorias de reducción del riesgo.</w:t>
      </w:r>
    </w:p>
    <w:p w14:paraId="7BAF5B9B" w14:textId="77777777" w:rsidR="004C52DD" w:rsidRPr="007E4665" w:rsidRDefault="00000000" w:rsidP="00B71CEC">
      <w:pPr>
        <w:pStyle w:val="Ttulo1"/>
        <w:jc w:val="both"/>
        <w:rPr>
          <w:lang w:val="es-AR"/>
        </w:rPr>
      </w:pPr>
      <w:r w:rsidRPr="007E4665">
        <w:rPr>
          <w:lang w:val="es-AR"/>
        </w:rPr>
        <w:t>18. CONCLUSIONES</w:t>
      </w:r>
    </w:p>
    <w:p w14:paraId="115A4372" w14:textId="77777777" w:rsidR="004C52DD" w:rsidRPr="007E4665" w:rsidRDefault="00000000" w:rsidP="00B71CEC">
      <w:pPr>
        <w:jc w:val="both"/>
        <w:rPr>
          <w:lang w:val="es-AR"/>
        </w:rPr>
      </w:pPr>
      <w:r w:rsidRPr="007E4665">
        <w:rPr>
          <w:lang w:val="es-AR"/>
        </w:rPr>
        <w:t>La conclusión debe cerrar el informe retomando el objetivo general. Debe expresar si el puesto presenta factores de riesgo ergonómico relevantes, cuáles son los más significativos, qué métodos permitieron evaluarlos y qué acciones resultan necesarias para mejorar la situación.</w:t>
      </w:r>
    </w:p>
    <w:p w14:paraId="4EDA22E3" w14:textId="77777777" w:rsidR="004C52DD" w:rsidRDefault="00000000" w:rsidP="00B71CEC">
      <w:pPr>
        <w:pStyle w:val="EmphasisNote"/>
        <w:jc w:val="both"/>
      </w:pPr>
      <w:r>
        <w:t xml:space="preserve">Una </w:t>
      </w:r>
      <w:proofErr w:type="spellStart"/>
      <w:r>
        <w:t>buena</w:t>
      </w:r>
      <w:proofErr w:type="spellEnd"/>
      <w:r>
        <w:t xml:space="preserve"> </w:t>
      </w:r>
      <w:proofErr w:type="spellStart"/>
      <w:r>
        <w:t>conclusión</w:t>
      </w:r>
      <w:proofErr w:type="spellEnd"/>
      <w:r>
        <w:t xml:space="preserve"> </w:t>
      </w:r>
      <w:proofErr w:type="spellStart"/>
      <w:r>
        <w:t>debe</w:t>
      </w:r>
      <w:proofErr w:type="spellEnd"/>
      <w:r>
        <w:t>:</w:t>
      </w:r>
    </w:p>
    <w:p w14:paraId="21793A54" w14:textId="77777777" w:rsidR="004C52DD" w:rsidRPr="007E4665" w:rsidRDefault="00000000" w:rsidP="00B71CEC">
      <w:pPr>
        <w:pStyle w:val="Listaconvietas"/>
        <w:jc w:val="both"/>
        <w:rPr>
          <w:lang w:val="es-AR"/>
        </w:rPr>
      </w:pPr>
      <w:r w:rsidRPr="007E4665">
        <w:rPr>
          <w:lang w:val="es-AR"/>
        </w:rPr>
        <w:t>Responder al objetivo general planteado.</w:t>
      </w:r>
    </w:p>
    <w:p w14:paraId="42BF7684" w14:textId="77777777" w:rsidR="004C52DD" w:rsidRPr="007E4665" w:rsidRDefault="00000000" w:rsidP="00B71CEC">
      <w:pPr>
        <w:pStyle w:val="Listaconvietas"/>
        <w:jc w:val="both"/>
        <w:rPr>
          <w:lang w:val="es-AR"/>
        </w:rPr>
      </w:pPr>
      <w:r w:rsidRPr="007E4665">
        <w:rPr>
          <w:lang w:val="es-AR"/>
        </w:rPr>
        <w:t>Mencionar los principales hallazgos del puesto.</w:t>
      </w:r>
    </w:p>
    <w:p w14:paraId="4632832A" w14:textId="77777777" w:rsidR="004C52DD" w:rsidRPr="007E4665" w:rsidRDefault="00000000" w:rsidP="00B71CEC">
      <w:pPr>
        <w:pStyle w:val="Listaconvietas"/>
        <w:jc w:val="both"/>
        <w:rPr>
          <w:lang w:val="es-AR"/>
        </w:rPr>
      </w:pPr>
      <w:r w:rsidRPr="007E4665">
        <w:rPr>
          <w:lang w:val="es-AR"/>
        </w:rPr>
        <w:t>Indicar si se requiere intervención inmediata, mejora programada o seguimiento.</w:t>
      </w:r>
    </w:p>
    <w:p w14:paraId="1ADEBA9A" w14:textId="77777777" w:rsidR="004C52DD" w:rsidRPr="007E4665" w:rsidRDefault="00000000" w:rsidP="00B71CEC">
      <w:pPr>
        <w:pStyle w:val="Listaconvietas"/>
        <w:jc w:val="both"/>
        <w:rPr>
          <w:lang w:val="es-AR"/>
        </w:rPr>
      </w:pPr>
      <w:r w:rsidRPr="007E4665">
        <w:rPr>
          <w:lang w:val="es-AR"/>
        </w:rPr>
        <w:t>Reconocer limitaciones del análisis, si existieron.</w:t>
      </w:r>
    </w:p>
    <w:p w14:paraId="6DA95F57" w14:textId="77777777" w:rsidR="004C52DD" w:rsidRPr="007E4665" w:rsidRDefault="00000000" w:rsidP="00B71CEC">
      <w:pPr>
        <w:pStyle w:val="Listaconvietas"/>
        <w:jc w:val="both"/>
        <w:rPr>
          <w:lang w:val="es-AR"/>
        </w:rPr>
      </w:pPr>
      <w:proofErr w:type="gramStart"/>
      <w:r w:rsidRPr="007E4665">
        <w:rPr>
          <w:lang w:val="es-AR"/>
        </w:rPr>
        <w:t>Destacar</w:t>
      </w:r>
      <w:proofErr w:type="gramEnd"/>
      <w:r w:rsidRPr="007E4665">
        <w:rPr>
          <w:lang w:val="es-AR"/>
        </w:rPr>
        <w:t xml:space="preserve"> la importancia de implementar y verificar las recomendaciones.</w:t>
      </w:r>
    </w:p>
    <w:p w14:paraId="15BB6BB1" w14:textId="77777777" w:rsidR="004C52DD" w:rsidRPr="007E4665" w:rsidRDefault="00000000" w:rsidP="00B71CEC">
      <w:pPr>
        <w:pStyle w:val="Listaconvietas"/>
        <w:jc w:val="both"/>
        <w:rPr>
          <w:lang w:val="es-AR"/>
        </w:rPr>
      </w:pPr>
      <w:r w:rsidRPr="007E4665">
        <w:rPr>
          <w:lang w:val="es-AR"/>
        </w:rPr>
        <w:t>Evitar afirmaciones absolutas si el análisis fue inicial o académico.</w:t>
      </w:r>
    </w:p>
    <w:p w14:paraId="521F2C1B" w14:textId="77777777" w:rsidR="004C52DD" w:rsidRPr="007E4665" w:rsidRDefault="00000000" w:rsidP="00B71CEC">
      <w:pPr>
        <w:pStyle w:val="EmphasisNote"/>
        <w:jc w:val="both"/>
        <w:rPr>
          <w:lang w:val="es-AR"/>
        </w:rPr>
      </w:pPr>
      <w:r w:rsidRPr="007E4665">
        <w:rPr>
          <w:lang w:val="es-AR"/>
        </w:rPr>
        <w:t>Ejemplo orientativo de cierre:</w:t>
      </w:r>
    </w:p>
    <w:p w14:paraId="10EBFA9A" w14:textId="77777777" w:rsidR="004C52DD" w:rsidRPr="007E4665" w:rsidRDefault="00000000" w:rsidP="00B71CEC">
      <w:pPr>
        <w:pStyle w:val="Instruction"/>
        <w:jc w:val="both"/>
        <w:rPr>
          <w:lang w:val="es-AR"/>
        </w:rPr>
      </w:pPr>
      <w:r w:rsidRPr="007E4665">
        <w:rPr>
          <w:lang w:val="es-AR"/>
        </w:rPr>
        <w:t>De acuerdo con la observación realizada y los métodos aplicados, el puesto evaluado presenta factores de riesgo ergonómico vinculados principalmente con ____________________. Se recomienda implementar medidas de mejora orientadas a ____________________, priorizando aquellas acciones que permitan reducir la exposición, mejorar el diseño del puesto y fortalecer la capacitación del personal. La eficacia de las medidas deberá verificarse mediante seguimiento y reevaluación posterior.</w:t>
      </w:r>
    </w:p>
    <w:p w14:paraId="47F9A3E9" w14:textId="77777777" w:rsidR="004C52DD" w:rsidRPr="007E4665" w:rsidRDefault="00000000" w:rsidP="00B71CEC">
      <w:pPr>
        <w:pStyle w:val="Ttulo1"/>
        <w:jc w:val="both"/>
        <w:rPr>
          <w:lang w:val="es-AR"/>
        </w:rPr>
      </w:pPr>
      <w:r w:rsidRPr="007E4665">
        <w:rPr>
          <w:lang w:val="es-AR"/>
        </w:rPr>
        <w:t>19. ANEXOS</w:t>
      </w:r>
    </w:p>
    <w:p w14:paraId="4F1203CD" w14:textId="77777777" w:rsidR="004C52DD" w:rsidRPr="007E4665" w:rsidRDefault="00000000" w:rsidP="00B71CEC">
      <w:pPr>
        <w:jc w:val="both"/>
        <w:rPr>
          <w:lang w:val="es-AR"/>
        </w:rPr>
      </w:pPr>
      <w:r w:rsidRPr="007E4665">
        <w:rPr>
          <w:lang w:val="es-AR"/>
        </w:rPr>
        <w:t>En los anexos se debe incorporar la documentación de respaldo utilizada para elaborar el informe. Los anexos no reemplazan el análisis del cuerpo principal; lo complementan.</w:t>
      </w:r>
    </w:p>
    <w:p w14:paraId="0128A75E" w14:textId="77777777" w:rsidR="004C52DD" w:rsidRDefault="00000000" w:rsidP="00B71CEC">
      <w:pPr>
        <w:pStyle w:val="EmphasisNote"/>
        <w:jc w:val="both"/>
      </w:pPr>
      <w:proofErr w:type="spellStart"/>
      <w:r>
        <w:t>Pueden</w:t>
      </w:r>
      <w:proofErr w:type="spellEnd"/>
      <w:r>
        <w:t xml:space="preserve"> </w:t>
      </w:r>
      <w:proofErr w:type="spellStart"/>
      <w:r>
        <w:t>incorporarse</w:t>
      </w:r>
      <w:proofErr w:type="spellEnd"/>
      <w:r>
        <w:t xml:space="preserve"> </w:t>
      </w:r>
      <w:proofErr w:type="spellStart"/>
      <w:r>
        <w:t>como</w:t>
      </w:r>
      <w:proofErr w:type="spellEnd"/>
      <w:r>
        <w:t xml:space="preserve"> </w:t>
      </w:r>
      <w:proofErr w:type="spellStart"/>
      <w:r>
        <w:t>anexos</w:t>
      </w:r>
      <w:proofErr w:type="spellEnd"/>
      <w:r>
        <w:t>:</w:t>
      </w:r>
    </w:p>
    <w:p w14:paraId="0FA9771A" w14:textId="77777777" w:rsidR="004C52DD" w:rsidRPr="007E4665" w:rsidRDefault="00000000" w:rsidP="00B71CEC">
      <w:pPr>
        <w:pStyle w:val="Listaconvietas"/>
        <w:jc w:val="both"/>
        <w:rPr>
          <w:lang w:val="es-AR"/>
        </w:rPr>
      </w:pPr>
      <w:r w:rsidRPr="007E4665">
        <w:rPr>
          <w:lang w:val="es-AR"/>
        </w:rPr>
        <w:t>Fotografías del puesto con descripción de lo observado.</w:t>
      </w:r>
    </w:p>
    <w:p w14:paraId="734ACB87" w14:textId="77777777" w:rsidR="004C52DD" w:rsidRPr="007E4665" w:rsidRDefault="00000000" w:rsidP="00B71CEC">
      <w:pPr>
        <w:pStyle w:val="Listaconvietas"/>
        <w:jc w:val="both"/>
        <w:rPr>
          <w:lang w:val="es-AR"/>
        </w:rPr>
      </w:pPr>
      <w:r w:rsidRPr="007E4665">
        <w:rPr>
          <w:lang w:val="es-AR"/>
        </w:rPr>
        <w:t xml:space="preserve">Croquis, planos, </w:t>
      </w:r>
      <w:proofErr w:type="spellStart"/>
      <w:r w:rsidRPr="007E4665">
        <w:rPr>
          <w:lang w:val="es-AR"/>
        </w:rPr>
        <w:t>layout</w:t>
      </w:r>
      <w:proofErr w:type="spellEnd"/>
      <w:r w:rsidRPr="007E4665">
        <w:rPr>
          <w:lang w:val="es-AR"/>
        </w:rPr>
        <w:t xml:space="preserve"> o ubicación del puesto dentro del establecimiento.</w:t>
      </w:r>
    </w:p>
    <w:p w14:paraId="176EF065" w14:textId="77777777" w:rsidR="004C52DD" w:rsidRPr="007E4665" w:rsidRDefault="00000000" w:rsidP="00B71CEC">
      <w:pPr>
        <w:pStyle w:val="Listaconvietas"/>
        <w:jc w:val="both"/>
        <w:rPr>
          <w:lang w:val="es-AR"/>
        </w:rPr>
      </w:pPr>
      <w:r w:rsidRPr="007E4665">
        <w:rPr>
          <w:lang w:val="es-AR"/>
        </w:rPr>
        <w:t>Hojas de campo de los métodos aplicados.</w:t>
      </w:r>
    </w:p>
    <w:p w14:paraId="1609159B" w14:textId="77777777" w:rsidR="004C52DD" w:rsidRPr="007E4665" w:rsidRDefault="00000000" w:rsidP="00B71CEC">
      <w:pPr>
        <w:pStyle w:val="Listaconvietas"/>
        <w:jc w:val="both"/>
        <w:rPr>
          <w:lang w:val="es-AR"/>
        </w:rPr>
      </w:pPr>
      <w:r w:rsidRPr="007E4665">
        <w:rPr>
          <w:lang w:val="es-AR"/>
        </w:rPr>
        <w:t>Capturas de planillas de cálculo, siempre que el resultado esté explicado en el cuerpo del informe.</w:t>
      </w:r>
    </w:p>
    <w:p w14:paraId="758E96A6" w14:textId="77777777" w:rsidR="004C52DD" w:rsidRPr="007E4665" w:rsidRDefault="00000000" w:rsidP="00B71CEC">
      <w:pPr>
        <w:pStyle w:val="Listaconvietas"/>
        <w:jc w:val="both"/>
        <w:rPr>
          <w:lang w:val="es-AR"/>
        </w:rPr>
      </w:pPr>
      <w:r w:rsidRPr="007E4665">
        <w:rPr>
          <w:lang w:val="es-AR"/>
        </w:rPr>
        <w:t>Encuestas o entrevistas a trabajadores.</w:t>
      </w:r>
    </w:p>
    <w:p w14:paraId="7A36591C" w14:textId="77777777" w:rsidR="004C52DD" w:rsidRPr="007E4665" w:rsidRDefault="00000000" w:rsidP="00B71CEC">
      <w:pPr>
        <w:pStyle w:val="Listaconvietas"/>
        <w:jc w:val="both"/>
        <w:rPr>
          <w:lang w:val="es-AR"/>
        </w:rPr>
      </w:pPr>
      <w:r w:rsidRPr="007E4665">
        <w:rPr>
          <w:lang w:val="es-AR"/>
        </w:rPr>
        <w:t>Mediciones de iluminación, ruido, ambiente térmico u otras.</w:t>
      </w:r>
    </w:p>
    <w:p w14:paraId="12057C4A" w14:textId="77777777" w:rsidR="004C52DD" w:rsidRPr="007E4665" w:rsidRDefault="00000000" w:rsidP="00B71CEC">
      <w:pPr>
        <w:pStyle w:val="Listaconvietas"/>
        <w:jc w:val="both"/>
        <w:rPr>
          <w:lang w:val="es-AR"/>
        </w:rPr>
      </w:pPr>
      <w:r w:rsidRPr="007E4665">
        <w:rPr>
          <w:lang w:val="es-AR"/>
        </w:rPr>
        <w:t>Certificados de calibración de instrumentos, cuando se utilicen mediciones.</w:t>
      </w:r>
    </w:p>
    <w:p w14:paraId="777DD2C2" w14:textId="77777777" w:rsidR="004C52DD" w:rsidRDefault="00000000" w:rsidP="00B71CEC">
      <w:pPr>
        <w:pStyle w:val="Listaconvietas"/>
        <w:jc w:val="both"/>
      </w:pPr>
      <w:r w:rsidRPr="007E4665">
        <w:rPr>
          <w:lang w:val="es-AR"/>
        </w:rPr>
        <w:t xml:space="preserve">Planillas del Protocolo de Ergonomía de Res. </w:t>
      </w:r>
      <w:r>
        <w:t>SRT 886/2015.</w:t>
      </w:r>
    </w:p>
    <w:p w14:paraId="310B5F4D" w14:textId="77777777" w:rsidR="004C52DD" w:rsidRDefault="00000000" w:rsidP="00B71CEC">
      <w:pPr>
        <w:pStyle w:val="Listaconvietas"/>
        <w:jc w:val="both"/>
      </w:pPr>
      <w:r>
        <w:t>Cálculos de Método FINE.</w:t>
      </w:r>
    </w:p>
    <w:p w14:paraId="1C53EC82" w14:textId="77777777" w:rsidR="004C52DD" w:rsidRDefault="00000000" w:rsidP="00B71CEC">
      <w:pPr>
        <w:pStyle w:val="Listaconvietas"/>
        <w:jc w:val="both"/>
      </w:pPr>
      <w:r>
        <w:t>Bibliografía y normativa consultada.</w:t>
      </w:r>
    </w:p>
    <w:p w14:paraId="5AA50167" w14:textId="77777777" w:rsidR="004C52DD" w:rsidRDefault="00000000" w:rsidP="00B71CEC">
      <w:pPr>
        <w:pStyle w:val="Ttulo1"/>
        <w:jc w:val="both"/>
      </w:pPr>
      <w:r>
        <w:lastRenderedPageBreak/>
        <w:t>REFERENCIAS NORMATIVAS DE CONSULTA</w:t>
      </w:r>
    </w:p>
    <w:p w14:paraId="0733C5E1" w14:textId="77777777" w:rsidR="004C52DD" w:rsidRPr="007E4665" w:rsidRDefault="00000000" w:rsidP="00B71CEC">
      <w:pPr>
        <w:jc w:val="both"/>
        <w:rPr>
          <w:lang w:val="es-AR"/>
        </w:rPr>
      </w:pPr>
      <w:r w:rsidRPr="007E4665">
        <w:rPr>
          <w:lang w:val="es-AR"/>
        </w:rPr>
        <w:t xml:space="preserve">Para la elaboración del informe se recomienda consultar las fuentes oficiales disponibles en Argentina.gob.ar, </w:t>
      </w:r>
      <w:proofErr w:type="spellStart"/>
      <w:r w:rsidRPr="007E4665">
        <w:rPr>
          <w:lang w:val="es-AR"/>
        </w:rPr>
        <w:t>Infoleg</w:t>
      </w:r>
      <w:proofErr w:type="spellEnd"/>
      <w:r w:rsidRPr="007E4665">
        <w:rPr>
          <w:lang w:val="es-AR"/>
        </w:rPr>
        <w:t xml:space="preserve"> y Superintendencia de Riesgos del Trabajo, verificando siempre que la norma se encuentre vigente y que resulte aplicable al puesto evaluado.</w:t>
      </w:r>
    </w:p>
    <w:p w14:paraId="683B0D12" w14:textId="77777777" w:rsidR="004C52DD" w:rsidRPr="007E4665" w:rsidRDefault="00000000" w:rsidP="00B71CEC">
      <w:pPr>
        <w:pStyle w:val="Listaconvietas"/>
        <w:jc w:val="both"/>
        <w:rPr>
          <w:lang w:val="es-AR"/>
        </w:rPr>
      </w:pPr>
      <w:r w:rsidRPr="007E4665">
        <w:rPr>
          <w:lang w:val="es-AR"/>
        </w:rPr>
        <w:t>Ley 19.587 de Higiene y Seguridad en el Trabajo.</w:t>
      </w:r>
    </w:p>
    <w:p w14:paraId="3C715E8E" w14:textId="77777777" w:rsidR="004C52DD" w:rsidRPr="007E4665" w:rsidRDefault="00000000" w:rsidP="00B71CEC">
      <w:pPr>
        <w:pStyle w:val="Listaconvietas"/>
        <w:jc w:val="both"/>
        <w:rPr>
          <w:lang w:val="es-AR"/>
        </w:rPr>
      </w:pPr>
      <w:r w:rsidRPr="007E4665">
        <w:rPr>
          <w:lang w:val="es-AR"/>
        </w:rPr>
        <w:t>Decreto 351/1979 reglamentario de la Ley 19.587.</w:t>
      </w:r>
    </w:p>
    <w:p w14:paraId="64454074" w14:textId="77777777" w:rsidR="004C52DD" w:rsidRDefault="00000000" w:rsidP="00B71CEC">
      <w:pPr>
        <w:pStyle w:val="Listaconvietas"/>
        <w:jc w:val="both"/>
      </w:pPr>
      <w:proofErr w:type="spellStart"/>
      <w:r>
        <w:t>Resolución</w:t>
      </w:r>
      <w:proofErr w:type="spellEnd"/>
      <w:r>
        <w:t xml:space="preserve"> </w:t>
      </w:r>
      <w:proofErr w:type="spellStart"/>
      <w:r>
        <w:t>MTEySS</w:t>
      </w:r>
      <w:proofErr w:type="spellEnd"/>
      <w:r>
        <w:t xml:space="preserve"> 295/2003.</w:t>
      </w:r>
    </w:p>
    <w:p w14:paraId="4FC69E4C" w14:textId="77777777" w:rsidR="004C52DD" w:rsidRPr="007E4665" w:rsidRDefault="00000000" w:rsidP="00B71CEC">
      <w:pPr>
        <w:pStyle w:val="Listaconvietas"/>
        <w:jc w:val="both"/>
        <w:rPr>
          <w:lang w:val="es-AR"/>
        </w:rPr>
      </w:pPr>
      <w:r w:rsidRPr="007E4665">
        <w:rPr>
          <w:lang w:val="es-AR"/>
        </w:rPr>
        <w:t>Resolución SRT 886/2015 - Protocolo de Ergonomía.</w:t>
      </w:r>
    </w:p>
    <w:p w14:paraId="11B3A2A1" w14:textId="77777777" w:rsidR="004C52DD" w:rsidRPr="007E4665" w:rsidRDefault="00000000" w:rsidP="00B71CEC">
      <w:pPr>
        <w:pStyle w:val="Listaconvietas"/>
        <w:jc w:val="both"/>
        <w:rPr>
          <w:lang w:val="es-AR"/>
        </w:rPr>
      </w:pPr>
      <w:r w:rsidRPr="007E4665">
        <w:rPr>
          <w:lang w:val="es-AR"/>
        </w:rPr>
        <w:t>Resolución SRT 3345/2015 - límites para traslado, empuje y tracción de objetos pesados.</w:t>
      </w:r>
    </w:p>
    <w:p w14:paraId="3372A5DF" w14:textId="77777777" w:rsidR="004C52DD" w:rsidRPr="007E4665" w:rsidRDefault="00000000" w:rsidP="00B71CEC">
      <w:pPr>
        <w:pStyle w:val="Listaconvietas"/>
        <w:jc w:val="both"/>
        <w:rPr>
          <w:lang w:val="es-AR"/>
        </w:rPr>
      </w:pPr>
      <w:r w:rsidRPr="007E4665">
        <w:rPr>
          <w:lang w:val="es-AR"/>
        </w:rPr>
        <w:t>Resolución SRT 30/2023 - especificaciones técnicas sobre carga térmica y estrés por calor.</w:t>
      </w:r>
    </w:p>
    <w:p w14:paraId="50523C5E" w14:textId="77777777" w:rsidR="004C52DD" w:rsidRPr="007E4665" w:rsidRDefault="00000000" w:rsidP="00B71CEC">
      <w:pPr>
        <w:pStyle w:val="Listaconvietas"/>
        <w:jc w:val="both"/>
        <w:rPr>
          <w:lang w:val="es-AR"/>
        </w:rPr>
      </w:pPr>
      <w:r w:rsidRPr="007E4665">
        <w:rPr>
          <w:lang w:val="es-AR"/>
        </w:rPr>
        <w:t>Decreto 658/1996 y Decreto 49/2014 - listado de enfermedades profesionales.</w:t>
      </w:r>
    </w:p>
    <w:p w14:paraId="7DE2D29D" w14:textId="77777777" w:rsidR="004C52DD" w:rsidRPr="007E4665" w:rsidRDefault="00000000" w:rsidP="00B71CEC">
      <w:pPr>
        <w:pStyle w:val="Listaconvietas"/>
        <w:jc w:val="both"/>
        <w:rPr>
          <w:lang w:val="es-AR"/>
        </w:rPr>
      </w:pPr>
      <w:r w:rsidRPr="007E4665">
        <w:rPr>
          <w:lang w:val="es-AR"/>
        </w:rPr>
        <w:t>Resolución SRT 81/2019 - agentes y registros vinculados a exposición laboral, cuando corresponda.</w:t>
      </w:r>
    </w:p>
    <w:p w14:paraId="01B6C388" w14:textId="77777777" w:rsidR="004C52DD" w:rsidRPr="007E4665" w:rsidRDefault="004C52DD" w:rsidP="00B71CEC">
      <w:pPr>
        <w:jc w:val="both"/>
        <w:rPr>
          <w:lang w:val="es-AR"/>
        </w:rPr>
      </w:pPr>
    </w:p>
    <w:p w14:paraId="5B77DA7F" w14:textId="77777777" w:rsidR="004C52DD" w:rsidRPr="007E4665" w:rsidRDefault="004C52DD" w:rsidP="00B71CEC">
      <w:pPr>
        <w:jc w:val="both"/>
        <w:rPr>
          <w:lang w:val="es-AR"/>
        </w:rPr>
      </w:pPr>
    </w:p>
    <w:p w14:paraId="20062CC8" w14:textId="77777777" w:rsidR="004C52DD" w:rsidRPr="007E4665" w:rsidRDefault="00000000" w:rsidP="00B71CEC">
      <w:pPr>
        <w:jc w:val="both"/>
        <w:rPr>
          <w:lang w:val="es-AR"/>
        </w:rPr>
      </w:pPr>
      <w:r w:rsidRPr="007E4665">
        <w:rPr>
          <w:lang w:val="es-AR"/>
        </w:rPr>
        <w:t>Lugar y fecha: ___________________________________________________________</w:t>
      </w:r>
    </w:p>
    <w:p w14:paraId="27F0BBB1" w14:textId="77777777" w:rsidR="004C52DD" w:rsidRPr="007E4665" w:rsidRDefault="00000000" w:rsidP="00B71CEC">
      <w:pPr>
        <w:jc w:val="both"/>
        <w:rPr>
          <w:lang w:val="es-AR"/>
        </w:rPr>
      </w:pPr>
      <w:r w:rsidRPr="007E4665">
        <w:rPr>
          <w:lang w:val="es-AR"/>
        </w:rPr>
        <w:t>Nombre del alumno: ______________________________________________________</w:t>
      </w:r>
    </w:p>
    <w:p w14:paraId="595D3045" w14:textId="77777777" w:rsidR="004C52DD" w:rsidRDefault="00000000" w:rsidP="00B71CEC">
      <w:pPr>
        <w:jc w:val="both"/>
      </w:pPr>
      <w:r>
        <w:t xml:space="preserve">Registro / </w:t>
      </w:r>
      <w:proofErr w:type="spellStart"/>
      <w:r>
        <w:t>comisión</w:t>
      </w:r>
      <w:proofErr w:type="spellEnd"/>
      <w:r>
        <w:t>: ____________________________________________________</w:t>
      </w:r>
    </w:p>
    <w:sectPr w:rsidR="004C52DD" w:rsidSect="00034616">
      <w:headerReference w:type="default" r:id="rId10"/>
      <w:footerReference w:type="default" r:id="rId11"/>
      <w:pgSz w:w="11906" w:h="16838"/>
      <w:pgMar w:top="1134" w:right="1134" w:bottom="1020" w:left="1417"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BC64" w14:textId="77777777" w:rsidR="00A5593A" w:rsidRDefault="00A5593A">
      <w:pPr>
        <w:spacing w:after="0" w:line="240" w:lineRule="auto"/>
      </w:pPr>
      <w:r>
        <w:separator/>
      </w:r>
    </w:p>
  </w:endnote>
  <w:endnote w:type="continuationSeparator" w:id="0">
    <w:p w14:paraId="7EECC8DB" w14:textId="77777777" w:rsidR="00A5593A" w:rsidRDefault="00A5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B733" w14:textId="1AE9765B" w:rsidR="004C52DD" w:rsidRPr="00B71CEC" w:rsidRDefault="00B71CEC" w:rsidP="00B71CEC">
    <w:pPr>
      <w:pStyle w:val="Piedepgina"/>
      <w:jc w:val="right"/>
      <w:rPr>
        <w:sz w:val="20"/>
        <w:szCs w:val="20"/>
      </w:rPr>
    </w:pPr>
    <w:r w:rsidRPr="00B71CEC">
      <w:rPr>
        <w:sz w:val="20"/>
        <w:szCs w:val="20"/>
        <w:lang w:val="es-ES"/>
      </w:rPr>
      <w:t xml:space="preserve">Página </w:t>
    </w:r>
    <w:r w:rsidRPr="00B71CEC">
      <w:rPr>
        <w:b/>
        <w:bCs/>
        <w:sz w:val="20"/>
        <w:szCs w:val="20"/>
      </w:rPr>
      <w:fldChar w:fldCharType="begin"/>
    </w:r>
    <w:r w:rsidRPr="00B71CEC">
      <w:rPr>
        <w:b/>
        <w:bCs/>
        <w:sz w:val="20"/>
        <w:szCs w:val="20"/>
      </w:rPr>
      <w:instrText>PAGE  \* Arabic  \* MERGEFORMAT</w:instrText>
    </w:r>
    <w:r w:rsidRPr="00B71CEC">
      <w:rPr>
        <w:b/>
        <w:bCs/>
        <w:sz w:val="20"/>
        <w:szCs w:val="20"/>
      </w:rPr>
      <w:fldChar w:fldCharType="separate"/>
    </w:r>
    <w:r w:rsidRPr="00B71CEC">
      <w:rPr>
        <w:b/>
        <w:bCs/>
        <w:sz w:val="20"/>
        <w:szCs w:val="20"/>
        <w:lang w:val="es-ES"/>
      </w:rPr>
      <w:t>1</w:t>
    </w:r>
    <w:r w:rsidRPr="00B71CEC">
      <w:rPr>
        <w:b/>
        <w:bCs/>
        <w:sz w:val="20"/>
        <w:szCs w:val="20"/>
      </w:rPr>
      <w:fldChar w:fldCharType="end"/>
    </w:r>
    <w:r w:rsidRPr="00B71CEC">
      <w:rPr>
        <w:sz w:val="20"/>
        <w:szCs w:val="20"/>
        <w:lang w:val="es-ES"/>
      </w:rPr>
      <w:t xml:space="preserve"> de </w:t>
    </w:r>
    <w:r w:rsidRPr="00B71CEC">
      <w:rPr>
        <w:b/>
        <w:bCs/>
        <w:sz w:val="20"/>
        <w:szCs w:val="20"/>
      </w:rPr>
      <w:fldChar w:fldCharType="begin"/>
    </w:r>
    <w:r w:rsidRPr="00B71CEC">
      <w:rPr>
        <w:b/>
        <w:bCs/>
        <w:sz w:val="20"/>
        <w:szCs w:val="20"/>
      </w:rPr>
      <w:instrText>NUMPAGES  \* Arabic  \* MERGEFORMAT</w:instrText>
    </w:r>
    <w:r w:rsidRPr="00B71CEC">
      <w:rPr>
        <w:b/>
        <w:bCs/>
        <w:sz w:val="20"/>
        <w:szCs w:val="20"/>
      </w:rPr>
      <w:fldChar w:fldCharType="separate"/>
    </w:r>
    <w:r w:rsidRPr="00B71CEC">
      <w:rPr>
        <w:b/>
        <w:bCs/>
        <w:sz w:val="20"/>
        <w:szCs w:val="20"/>
        <w:lang w:val="es-ES"/>
      </w:rPr>
      <w:t>2</w:t>
    </w:r>
    <w:r w:rsidRPr="00B71CEC">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9DD9" w14:textId="77777777" w:rsidR="00A5593A" w:rsidRDefault="00A5593A">
      <w:pPr>
        <w:spacing w:after="0" w:line="240" w:lineRule="auto"/>
      </w:pPr>
      <w:r>
        <w:separator/>
      </w:r>
    </w:p>
  </w:footnote>
  <w:footnote w:type="continuationSeparator" w:id="0">
    <w:p w14:paraId="3E331AF4" w14:textId="77777777" w:rsidR="00A5593A" w:rsidRDefault="00A55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C511" w14:textId="77777777" w:rsidR="004C52DD" w:rsidRPr="00EB78AE" w:rsidRDefault="00000000">
    <w:pPr>
      <w:pStyle w:val="Encabezado"/>
      <w:jc w:val="center"/>
      <w:rPr>
        <w:lang w:val="es-AR"/>
      </w:rPr>
    </w:pPr>
    <w:r w:rsidRPr="00EB78AE">
      <w:rPr>
        <w:b/>
        <w:sz w:val="20"/>
        <w:lang w:val="es-AR"/>
      </w:rPr>
      <w:t>INFORME DE ERGONOMÍA</w:t>
    </w:r>
    <w:r w:rsidRPr="00EB78AE">
      <w:rPr>
        <w:b/>
        <w:sz w:val="20"/>
        <w:lang w:val="es-AR"/>
      </w:rPr>
      <w:br/>
      <w:t>EVALUACIÓN INICIAL DE RIESGOS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296327920">
    <w:abstractNumId w:val="8"/>
  </w:num>
  <w:num w:numId="2" w16cid:durableId="823862977">
    <w:abstractNumId w:val="6"/>
  </w:num>
  <w:num w:numId="3" w16cid:durableId="1937321217">
    <w:abstractNumId w:val="5"/>
  </w:num>
  <w:num w:numId="4" w16cid:durableId="902912079">
    <w:abstractNumId w:val="4"/>
  </w:num>
  <w:num w:numId="5" w16cid:durableId="729578835">
    <w:abstractNumId w:val="7"/>
  </w:num>
  <w:num w:numId="6" w16cid:durableId="608706693">
    <w:abstractNumId w:val="3"/>
  </w:num>
  <w:num w:numId="7" w16cid:durableId="700714074">
    <w:abstractNumId w:val="2"/>
  </w:num>
  <w:num w:numId="8" w16cid:durableId="999849775">
    <w:abstractNumId w:val="1"/>
  </w:num>
  <w:num w:numId="9" w16cid:durableId="82145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C52DD"/>
    <w:rsid w:val="007E4665"/>
    <w:rsid w:val="00A413F2"/>
    <w:rsid w:val="00A5593A"/>
    <w:rsid w:val="00AA1D8D"/>
    <w:rsid w:val="00B47730"/>
    <w:rsid w:val="00B71CEC"/>
    <w:rsid w:val="00C0485F"/>
    <w:rsid w:val="00CB0664"/>
    <w:rsid w:val="00EB78A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6B7435"/>
  <w14:defaultImageDpi w14:val="300"/>
  <w15:docId w15:val="{12832CF3-463F-4B4B-BA6E-A1CD1555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rial" w:eastAsia="Arial" w:hAnsi="Arial"/>
    </w:rPr>
  </w:style>
  <w:style w:type="paragraph" w:styleId="Ttulo1">
    <w:name w:val="heading 1"/>
    <w:basedOn w:val="Normal"/>
    <w:next w:val="Normal"/>
    <w:link w:val="Ttulo1Car"/>
    <w:uiPriority w:val="9"/>
    <w:qFormat/>
    <w:rsid w:val="00FC693F"/>
    <w:pPr>
      <w:keepNext/>
      <w:keepLines/>
      <w:spacing w:before="240"/>
      <w:outlineLvl w:val="0"/>
    </w:pPr>
    <w:rPr>
      <w:rFonts w:asciiTheme="majorHAnsi" w:eastAsiaTheme="majorEastAsia" w:hAnsiTheme="majorHAnsi" w:cstheme="majorBidi"/>
      <w:b/>
      <w:bCs/>
      <w:color w:val="000000"/>
      <w:sz w:val="28"/>
      <w:szCs w:val="28"/>
    </w:rPr>
  </w:style>
  <w:style w:type="paragraph" w:styleId="Ttulo2">
    <w:name w:val="heading 2"/>
    <w:basedOn w:val="Normal"/>
    <w:next w:val="Normal"/>
    <w:link w:val="Ttulo2Car"/>
    <w:uiPriority w:val="9"/>
    <w:unhideWhenUsed/>
    <w:qFormat/>
    <w:rsid w:val="00FC693F"/>
    <w:pPr>
      <w:keepNext/>
      <w:keepLines/>
      <w:spacing w:before="200" w:after="80"/>
      <w:outlineLvl w:val="1"/>
    </w:pPr>
    <w:rPr>
      <w:rFonts w:asciiTheme="majorHAnsi" w:eastAsiaTheme="majorEastAsia" w:hAnsiTheme="majorHAnsi" w:cstheme="majorBidi"/>
      <w:b/>
      <w:bCs/>
      <w:color w:val="000000"/>
      <w:sz w:val="24"/>
      <w:szCs w:val="26"/>
    </w:rPr>
  </w:style>
  <w:style w:type="paragraph" w:styleId="Ttulo3">
    <w:name w:val="heading 3"/>
    <w:basedOn w:val="Normal"/>
    <w:next w:val="Normal"/>
    <w:link w:val="Ttulo3Car"/>
    <w:uiPriority w:val="9"/>
    <w:unhideWhenUsed/>
    <w:qFormat/>
    <w:rsid w:val="00FC693F"/>
    <w:pPr>
      <w:keepNext/>
      <w:keepLines/>
      <w:spacing w:before="160" w:after="60"/>
      <w:outlineLvl w:val="2"/>
    </w:pPr>
    <w:rPr>
      <w:rFonts w:asciiTheme="majorHAnsi" w:eastAsiaTheme="majorEastAsia" w:hAnsiTheme="majorHAnsi" w:cstheme="majorBidi"/>
      <w:b/>
      <w:bCs/>
      <w:color w:val="000000"/>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00000"/>
      <w:spacing w:val="5"/>
      <w:kern w:val="28"/>
      <w:sz w:val="36"/>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ind w:left="360"/>
      <w:contextualSpacing/>
    </w:pPr>
  </w:style>
  <w:style w:type="paragraph" w:styleId="Continuarlista2">
    <w:name w:val="List Continue 2"/>
    <w:basedOn w:val="Normal"/>
    <w:uiPriority w:val="99"/>
    <w:unhideWhenUsed/>
    <w:rsid w:val="0029639D"/>
    <w:pPr>
      <w:ind w:left="720"/>
      <w:contextualSpacing/>
    </w:pPr>
  </w:style>
  <w:style w:type="paragraph" w:styleId="Continuarlista3">
    <w:name w:val="List Continue 3"/>
    <w:basedOn w:val="Normal"/>
    <w:uiPriority w:val="99"/>
    <w:unhideWhenUsed/>
    <w:rsid w:val="0029639D"/>
    <w:pPr>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nstruction">
    <w:name w:val="Instruction"/>
    <w:basedOn w:val="Normal"/>
    <w:pPr>
      <w:spacing w:before="40"/>
      <w:ind w:left="227" w:right="113"/>
    </w:pPr>
    <w:rPr>
      <w:i/>
      <w:sz w:val="21"/>
    </w:rPr>
  </w:style>
  <w:style w:type="paragraph" w:customStyle="1" w:styleId="EmphasisNote">
    <w:name w:val="EmphasisNote"/>
    <w:basedOn w:val="Normal"/>
    <w:pPr>
      <w:spacing w:before="80"/>
      <w:ind w:left="227"/>
    </w:pPr>
    <w:rPr>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5013</Words>
  <Characters>27976</Characters>
  <Application>Microsoft Office Word</Application>
  <DocSecurity>0</DocSecurity>
  <Lines>1076</Lines>
  <Paragraphs>701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Informe Ergonómico Reformulada sin Tablas</dc:title>
  <dc:subject>Plantilla educativa para informes ergonómicos</dc:subject>
  <dc:creator>OpenAI</dc:creator>
  <cp:keywords>ergonomía, informe, SRT, Res. 886/2015, Res. 30/2023, FINE</cp:keywords>
  <dc:description/>
  <cp:lastModifiedBy>Cecilio Alberto Forés</cp:lastModifiedBy>
  <cp:revision>5</cp:revision>
  <dcterms:created xsi:type="dcterms:W3CDTF">2026-06-24T17:11:00Z</dcterms:created>
  <dcterms:modified xsi:type="dcterms:W3CDTF">2026-06-24T17:18:00Z</dcterms:modified>
  <cp:category/>
</cp:coreProperties>
</file>