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BE32" w14:textId="77777777" w:rsidR="007D3520" w:rsidRDefault="00000000">
      <w:pPr>
        <w:pStyle w:val="Ttulo1"/>
      </w:pPr>
      <w:r>
        <w:t>ORDEN DE TRABAJO DE MANTENIMIENTO</w:t>
      </w:r>
    </w:p>
    <w:p w14:paraId="63CA8EB4" w14:textId="77777777" w:rsidR="007D3520" w:rsidRDefault="00000000">
      <w:pPr>
        <w:pStyle w:val="Ttulo2"/>
      </w:pPr>
      <w:r>
        <w:t>1. 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3520" w14:paraId="376EE74F" w14:textId="77777777">
        <w:tc>
          <w:tcPr>
            <w:tcW w:w="4320" w:type="dxa"/>
          </w:tcPr>
          <w:p w14:paraId="6CD18A0C" w14:textId="77777777" w:rsidR="007D3520" w:rsidRDefault="00000000">
            <w:r>
              <w:t>N° de OT</w:t>
            </w:r>
          </w:p>
        </w:tc>
        <w:tc>
          <w:tcPr>
            <w:tcW w:w="4320" w:type="dxa"/>
          </w:tcPr>
          <w:p w14:paraId="3DA9D576" w14:textId="77777777" w:rsidR="007D3520" w:rsidRDefault="00000000">
            <w:r>
              <w:t>OT-2025-015</w:t>
            </w:r>
          </w:p>
        </w:tc>
      </w:tr>
      <w:tr w:rsidR="007D3520" w14:paraId="44922DA6" w14:textId="77777777">
        <w:tc>
          <w:tcPr>
            <w:tcW w:w="4320" w:type="dxa"/>
          </w:tcPr>
          <w:p w14:paraId="34AC9A91" w14:textId="77777777" w:rsidR="007D3520" w:rsidRDefault="00000000">
            <w:r>
              <w:t>Fecha de emisión</w:t>
            </w:r>
          </w:p>
        </w:tc>
        <w:tc>
          <w:tcPr>
            <w:tcW w:w="4320" w:type="dxa"/>
          </w:tcPr>
          <w:p w14:paraId="5CB2707C" w14:textId="77777777" w:rsidR="007D3520" w:rsidRDefault="00000000">
            <w:r>
              <w:t>08/09/2025</w:t>
            </w:r>
          </w:p>
        </w:tc>
      </w:tr>
      <w:tr w:rsidR="007D3520" w14:paraId="77FBE5FA" w14:textId="77777777">
        <w:tc>
          <w:tcPr>
            <w:tcW w:w="4320" w:type="dxa"/>
          </w:tcPr>
          <w:p w14:paraId="36EE02A9" w14:textId="77777777" w:rsidR="007D3520" w:rsidRDefault="00000000">
            <w:r>
              <w:t>Equipo/Instalación</w:t>
            </w:r>
          </w:p>
        </w:tc>
        <w:tc>
          <w:tcPr>
            <w:tcW w:w="4320" w:type="dxa"/>
          </w:tcPr>
          <w:p w14:paraId="63E8E090" w14:textId="77777777" w:rsidR="007D3520" w:rsidRDefault="00000000">
            <w:r>
              <w:t>Compresor de aire Atlas Copco GX11</w:t>
            </w:r>
          </w:p>
        </w:tc>
      </w:tr>
      <w:tr w:rsidR="007D3520" w14:paraId="3E175AD8" w14:textId="77777777">
        <w:tc>
          <w:tcPr>
            <w:tcW w:w="4320" w:type="dxa"/>
          </w:tcPr>
          <w:p w14:paraId="15B296B8" w14:textId="77777777" w:rsidR="007D3520" w:rsidRDefault="00000000">
            <w:r>
              <w:t>Ubicación</w:t>
            </w:r>
          </w:p>
        </w:tc>
        <w:tc>
          <w:tcPr>
            <w:tcW w:w="4320" w:type="dxa"/>
          </w:tcPr>
          <w:p w14:paraId="7F4CBDB9" w14:textId="77777777" w:rsidR="007D3520" w:rsidRDefault="00000000">
            <w:r>
              <w:t>Planta de Producción - Sala de Compresores</w:t>
            </w:r>
          </w:p>
        </w:tc>
      </w:tr>
      <w:tr w:rsidR="007D3520" w14:paraId="69805EF3" w14:textId="77777777">
        <w:tc>
          <w:tcPr>
            <w:tcW w:w="4320" w:type="dxa"/>
          </w:tcPr>
          <w:p w14:paraId="2104D508" w14:textId="77777777" w:rsidR="007D3520" w:rsidRDefault="00000000">
            <w:r>
              <w:t>Solicitante</w:t>
            </w:r>
          </w:p>
        </w:tc>
        <w:tc>
          <w:tcPr>
            <w:tcW w:w="4320" w:type="dxa"/>
          </w:tcPr>
          <w:p w14:paraId="516D4F19" w14:textId="77777777" w:rsidR="007D3520" w:rsidRDefault="00000000">
            <w:r>
              <w:t>Jefe de Producción - Ing. López</w:t>
            </w:r>
          </w:p>
        </w:tc>
      </w:tr>
      <w:tr w:rsidR="007D3520" w14:paraId="0A3AAACA" w14:textId="77777777">
        <w:tc>
          <w:tcPr>
            <w:tcW w:w="4320" w:type="dxa"/>
          </w:tcPr>
          <w:p w14:paraId="7CC78D8E" w14:textId="77777777" w:rsidR="007D3520" w:rsidRDefault="00000000">
            <w:r>
              <w:t>Responsable</w:t>
            </w:r>
          </w:p>
        </w:tc>
        <w:tc>
          <w:tcPr>
            <w:tcW w:w="4320" w:type="dxa"/>
          </w:tcPr>
          <w:p w14:paraId="0E8E7567" w14:textId="77777777" w:rsidR="007D3520" w:rsidRDefault="00000000">
            <w:r>
              <w:t>Técnico de Mantenimiento - Juan Pérez</w:t>
            </w:r>
          </w:p>
        </w:tc>
      </w:tr>
    </w:tbl>
    <w:p w14:paraId="07B6CDF8" w14:textId="77777777" w:rsidR="007D3520" w:rsidRDefault="00000000">
      <w:pPr>
        <w:pStyle w:val="Ttulo2"/>
      </w:pPr>
      <w:r>
        <w:t>2. Descripción del Trabajo</w:t>
      </w:r>
    </w:p>
    <w:p w14:paraId="0B085A9F" w14:textId="77777777" w:rsidR="007D3520" w:rsidRDefault="00000000">
      <w:r>
        <w:t>Realizar mantenimiento preventivo programado: cambio de filtros de aire y aceite, revisión del separador de agua, control de presión de trabajo y limpieza general.</w:t>
      </w:r>
    </w:p>
    <w:p w14:paraId="5A8929BA" w14:textId="77777777" w:rsidR="007D3520" w:rsidRDefault="00000000">
      <w:pPr>
        <w:pStyle w:val="Ttulo2"/>
      </w:pPr>
      <w:r>
        <w:t>3. Tipo de Mantenimiento</w:t>
      </w:r>
    </w:p>
    <w:p w14:paraId="5B12A59A" w14:textId="77777777" w:rsidR="007D3520" w:rsidRDefault="00000000">
      <w:r>
        <w:t>[X] Preventivo   [ ] Correctivo   [ ] Predictivo   [ ] Programado</w:t>
      </w:r>
    </w:p>
    <w:p w14:paraId="7567E766" w14:textId="77777777" w:rsidR="007D3520" w:rsidRDefault="00000000">
      <w:pPr>
        <w:pStyle w:val="Ttulo2"/>
      </w:pPr>
      <w:r>
        <w:t>4. Recursos Necesarios</w:t>
      </w:r>
    </w:p>
    <w:p w14:paraId="2E2527D2" w14:textId="77777777" w:rsidR="007D3520" w:rsidRDefault="00000000">
      <w:r>
        <w:t>Materiales/Repuestos: Filtro de aire, filtro de aceite, kit separador de agua</w:t>
      </w:r>
    </w:p>
    <w:p w14:paraId="62756F31" w14:textId="77777777" w:rsidR="007D3520" w:rsidRDefault="00000000">
      <w:r>
        <w:t>Herramientas: Llaves fijas, llave inglesa, kit de limpieza</w:t>
      </w:r>
    </w:p>
    <w:p w14:paraId="4E3784B7" w14:textId="77777777" w:rsidR="007D3520" w:rsidRDefault="00000000">
      <w:r>
        <w:t>Personal asignado: 1 Técnico mecánico</w:t>
      </w:r>
    </w:p>
    <w:p w14:paraId="42EB391F" w14:textId="77777777" w:rsidR="007D3520" w:rsidRDefault="00000000">
      <w:pPr>
        <w:pStyle w:val="Ttulo2"/>
      </w:pPr>
      <w:r>
        <w:t>5. Fechas y Tiempos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3520" w14:paraId="1F266BF6" w14:textId="77777777">
        <w:tc>
          <w:tcPr>
            <w:tcW w:w="4320" w:type="dxa"/>
          </w:tcPr>
          <w:p w14:paraId="54FB2F87" w14:textId="77777777" w:rsidR="007D3520" w:rsidRDefault="00000000">
            <w:r>
              <w:t>Fecha de inicio</w:t>
            </w:r>
          </w:p>
        </w:tc>
        <w:tc>
          <w:tcPr>
            <w:tcW w:w="4320" w:type="dxa"/>
          </w:tcPr>
          <w:p w14:paraId="435B4302" w14:textId="77777777" w:rsidR="007D3520" w:rsidRDefault="00000000">
            <w:r>
              <w:t>09/09/2025 - 08:00</w:t>
            </w:r>
          </w:p>
        </w:tc>
      </w:tr>
      <w:tr w:rsidR="007D3520" w14:paraId="477C57C8" w14:textId="77777777">
        <w:tc>
          <w:tcPr>
            <w:tcW w:w="4320" w:type="dxa"/>
          </w:tcPr>
          <w:p w14:paraId="200873BE" w14:textId="77777777" w:rsidR="007D3520" w:rsidRDefault="00000000">
            <w:r>
              <w:t>Fecha de finalización</w:t>
            </w:r>
          </w:p>
        </w:tc>
        <w:tc>
          <w:tcPr>
            <w:tcW w:w="4320" w:type="dxa"/>
          </w:tcPr>
          <w:p w14:paraId="7F4CFC69" w14:textId="77777777" w:rsidR="007D3520" w:rsidRDefault="00000000">
            <w:r>
              <w:t>09/09/2025 - 12:00</w:t>
            </w:r>
          </w:p>
        </w:tc>
      </w:tr>
      <w:tr w:rsidR="007D3520" w14:paraId="372A2100" w14:textId="77777777">
        <w:tc>
          <w:tcPr>
            <w:tcW w:w="4320" w:type="dxa"/>
          </w:tcPr>
          <w:p w14:paraId="08407571" w14:textId="77777777" w:rsidR="007D3520" w:rsidRDefault="00000000">
            <w:r>
              <w:t>Tiempo empleado (hh:mm)</w:t>
            </w:r>
          </w:p>
        </w:tc>
        <w:tc>
          <w:tcPr>
            <w:tcW w:w="4320" w:type="dxa"/>
          </w:tcPr>
          <w:p w14:paraId="2BE6251A" w14:textId="77777777" w:rsidR="007D3520" w:rsidRDefault="00000000">
            <w:r>
              <w:t>04:00</w:t>
            </w:r>
          </w:p>
        </w:tc>
      </w:tr>
    </w:tbl>
    <w:p w14:paraId="6640CC92" w14:textId="77777777" w:rsidR="007D3520" w:rsidRDefault="00000000">
      <w:pPr>
        <w:pStyle w:val="Ttulo2"/>
      </w:pPr>
      <w:r>
        <w:t>6. Costos Estimados/Finales</w:t>
      </w:r>
    </w:p>
    <w:p w14:paraId="5EF4F97E" w14:textId="77777777" w:rsidR="007D3520" w:rsidRDefault="00000000">
      <w:r>
        <w:t>Mano de obra: $ 25.000</w:t>
      </w:r>
    </w:p>
    <w:p w14:paraId="77144BA9" w14:textId="77777777" w:rsidR="007D3520" w:rsidRDefault="00000000">
      <w:r>
        <w:t>Materiales: $ 15.000</w:t>
      </w:r>
    </w:p>
    <w:p w14:paraId="60A77A05" w14:textId="77777777" w:rsidR="007D3520" w:rsidRDefault="00000000">
      <w:r>
        <w:t>Costo total: $ 40.000</w:t>
      </w:r>
    </w:p>
    <w:p w14:paraId="1400F3C0" w14:textId="77777777" w:rsidR="007D3520" w:rsidRDefault="00000000">
      <w:pPr>
        <w:pStyle w:val="Ttulo2"/>
      </w:pPr>
      <w:r>
        <w:t>7. Validación y Cierre</w:t>
      </w:r>
    </w:p>
    <w:p w14:paraId="0393CFBD" w14:textId="77777777" w:rsidR="007D3520" w:rsidRDefault="00000000">
      <w:r>
        <w:t>Firma del Responsable: __________________________</w:t>
      </w:r>
    </w:p>
    <w:p w14:paraId="589547F8" w14:textId="77777777" w:rsidR="007D3520" w:rsidRDefault="00000000">
      <w:r>
        <w:t>Fecha de cierre: __________________________</w:t>
      </w:r>
    </w:p>
    <w:sectPr w:rsidR="007D35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7731643">
    <w:abstractNumId w:val="8"/>
  </w:num>
  <w:num w:numId="2" w16cid:durableId="1752391617">
    <w:abstractNumId w:val="6"/>
  </w:num>
  <w:num w:numId="3" w16cid:durableId="1195384521">
    <w:abstractNumId w:val="5"/>
  </w:num>
  <w:num w:numId="4" w16cid:durableId="912817309">
    <w:abstractNumId w:val="4"/>
  </w:num>
  <w:num w:numId="5" w16cid:durableId="309680308">
    <w:abstractNumId w:val="7"/>
  </w:num>
  <w:num w:numId="6" w16cid:durableId="863329997">
    <w:abstractNumId w:val="3"/>
  </w:num>
  <w:num w:numId="7" w16cid:durableId="181288685">
    <w:abstractNumId w:val="2"/>
  </w:num>
  <w:num w:numId="8" w16cid:durableId="2011329562">
    <w:abstractNumId w:val="1"/>
  </w:num>
  <w:num w:numId="9" w16cid:durableId="102763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3520"/>
    <w:rsid w:val="009344B4"/>
    <w:rsid w:val="00AA1D8D"/>
    <w:rsid w:val="00B47730"/>
    <w:rsid w:val="00C06B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E7C35"/>
  <w14:defaultImageDpi w14:val="300"/>
  <w15:docId w15:val="{DAC82C62-C0ED-4974-8C73-1D6DBEF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Carlos Muñoz</cp:lastModifiedBy>
  <cp:revision>2</cp:revision>
  <dcterms:created xsi:type="dcterms:W3CDTF">2025-09-08T23:29:00Z</dcterms:created>
  <dcterms:modified xsi:type="dcterms:W3CDTF">2025-09-08T23:29:00Z</dcterms:modified>
  <cp:category/>
</cp:coreProperties>
</file>